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62" w:rsidRPr="00454397" w:rsidRDefault="008C2262" w:rsidP="008C2262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454397">
        <w:rPr>
          <w:rFonts w:ascii="Arial" w:hAnsi="Arial" w:cs="Arial"/>
          <w:sz w:val="22"/>
          <w:szCs w:val="22"/>
          <w:lang w:eastAsia="ar-SA"/>
        </w:rPr>
        <w:t xml:space="preserve">Załącznik nr 2 </w:t>
      </w:r>
    </w:p>
    <w:p w:rsidR="008C2262" w:rsidRPr="00454397" w:rsidRDefault="002D626F" w:rsidP="008C2262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do zaproszenia</w:t>
      </w:r>
    </w:p>
    <w:p w:rsidR="008C2262" w:rsidRPr="00454397" w:rsidRDefault="008C2262" w:rsidP="00454397">
      <w:pPr>
        <w:autoSpaceDE w:val="0"/>
        <w:jc w:val="center"/>
        <w:rPr>
          <w:rFonts w:ascii="Arial" w:hAnsi="Arial" w:cs="Arial"/>
          <w:bCs/>
        </w:rPr>
      </w:pPr>
    </w:p>
    <w:p w:rsidR="00A55092" w:rsidRPr="00454397" w:rsidRDefault="00A55092" w:rsidP="00454397">
      <w:pPr>
        <w:autoSpaceDE w:val="0"/>
        <w:jc w:val="center"/>
        <w:rPr>
          <w:rFonts w:ascii="Arial" w:hAnsi="Arial" w:cs="Arial"/>
          <w:bCs/>
        </w:rPr>
      </w:pPr>
      <w:r w:rsidRPr="00454397">
        <w:rPr>
          <w:rFonts w:ascii="Arial" w:hAnsi="Arial" w:cs="Arial"/>
          <w:bCs/>
        </w:rPr>
        <w:t xml:space="preserve">UMOWA </w:t>
      </w:r>
      <w:r w:rsidR="008C2262" w:rsidRPr="00454397">
        <w:rPr>
          <w:rFonts w:ascii="Arial" w:hAnsi="Arial" w:cs="Arial"/>
          <w:bCs/>
        </w:rPr>
        <w:t>nr ……….</w:t>
      </w:r>
    </w:p>
    <w:p w:rsidR="00A55092" w:rsidRPr="00454397" w:rsidRDefault="00A55092" w:rsidP="00A5509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54397">
        <w:rPr>
          <w:rFonts w:ascii="Arial" w:hAnsi="Arial" w:cs="Arial"/>
          <w:b/>
          <w:bCs/>
        </w:rPr>
        <w:t xml:space="preserve">na </w:t>
      </w:r>
      <w:r w:rsidR="002D626F">
        <w:rPr>
          <w:rFonts w:ascii="Arial" w:hAnsi="Arial" w:cs="Arial"/>
          <w:b/>
        </w:rPr>
        <w:t xml:space="preserve">Dostawę </w:t>
      </w:r>
      <w:r w:rsidR="009F0B62">
        <w:rPr>
          <w:rFonts w:ascii="Arial" w:hAnsi="Arial" w:cs="Arial"/>
          <w:b/>
        </w:rPr>
        <w:t>sprzętu komputerowego</w:t>
      </w:r>
      <w:r w:rsidR="005428C8">
        <w:rPr>
          <w:rFonts w:ascii="Arial" w:hAnsi="Arial" w:cs="Arial"/>
          <w:b/>
        </w:rPr>
        <w:t xml:space="preserve"> w 2021 roku</w:t>
      </w:r>
    </w:p>
    <w:p w:rsidR="008C2262" w:rsidRPr="00454397" w:rsidRDefault="008C226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1A45" w:rsidRDefault="00341A45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5092" w:rsidRPr="00454397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zawarta w dniu ....................... w Starym Sączu pomiędzy</w:t>
      </w:r>
    </w:p>
    <w:p w:rsidR="00A55092" w:rsidRPr="00454397" w:rsidRDefault="002D626F" w:rsidP="00A5509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Skarbem Państwa Państwowym Gospodarstwem Leśnym Lasami Państwowymi </w:t>
      </w:r>
      <w:r w:rsidR="00FC3990" w:rsidRPr="00454397">
        <w:rPr>
          <w:rFonts w:ascii="Arial" w:hAnsi="Arial" w:cs="Arial"/>
          <w:bCs/>
        </w:rPr>
        <w:t>Nadleśnictwem</w:t>
      </w:r>
      <w:r w:rsidR="00A55092" w:rsidRPr="00454397">
        <w:rPr>
          <w:rFonts w:ascii="Arial" w:hAnsi="Arial" w:cs="Arial"/>
          <w:bCs/>
        </w:rPr>
        <w:t xml:space="preserve"> Stary Sącz 33-340 Stary Sącz ul. Magazynowa 5</w:t>
      </w:r>
    </w:p>
    <w:p w:rsidR="00A55092" w:rsidRPr="00454397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54397">
        <w:rPr>
          <w:rFonts w:ascii="Arial" w:hAnsi="Arial" w:cs="Arial"/>
          <w:bCs/>
        </w:rPr>
        <w:t>NIP: 734-001-82-96 REGON: 350545642</w:t>
      </w:r>
    </w:p>
    <w:p w:rsidR="00A55092" w:rsidRPr="00454397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 xml:space="preserve">zwanym dalej </w:t>
      </w:r>
      <w:r w:rsidRPr="00454397">
        <w:rPr>
          <w:rFonts w:ascii="Arial" w:hAnsi="Arial" w:cs="Arial"/>
          <w:b/>
          <w:bCs/>
        </w:rPr>
        <w:t>Zamawiającym</w:t>
      </w:r>
      <w:r w:rsidRPr="00454397">
        <w:rPr>
          <w:rFonts w:ascii="Arial" w:hAnsi="Arial" w:cs="Arial"/>
        </w:rPr>
        <w:t>, reprezentowanym przez:</w:t>
      </w:r>
    </w:p>
    <w:p w:rsidR="00A55092" w:rsidRPr="00454397" w:rsidRDefault="00A55092" w:rsidP="00A5509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454397">
        <w:rPr>
          <w:rFonts w:ascii="Arial" w:hAnsi="Arial" w:cs="Arial"/>
          <w:bCs/>
        </w:rPr>
        <w:t xml:space="preserve">1. Nadleśniczego </w:t>
      </w:r>
      <w:r w:rsidR="006E67F7" w:rsidRPr="00454397">
        <w:rPr>
          <w:rFonts w:ascii="Arial" w:hAnsi="Arial" w:cs="Arial"/>
          <w:bCs/>
        </w:rPr>
        <w:t>–</w:t>
      </w:r>
      <w:r w:rsidRPr="00454397">
        <w:rPr>
          <w:rFonts w:ascii="Arial" w:hAnsi="Arial" w:cs="Arial"/>
          <w:bCs/>
        </w:rPr>
        <w:t xml:space="preserve"> </w:t>
      </w:r>
      <w:r w:rsidR="002D626F">
        <w:rPr>
          <w:rFonts w:ascii="Arial" w:hAnsi="Arial" w:cs="Arial"/>
          <w:bCs/>
        </w:rPr>
        <w:t>Rafała Tokarza</w:t>
      </w:r>
    </w:p>
    <w:p w:rsidR="00A55092" w:rsidRPr="00454397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a</w:t>
      </w:r>
    </w:p>
    <w:p w:rsidR="00A55092" w:rsidRPr="00454397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54397">
        <w:rPr>
          <w:rFonts w:ascii="Arial" w:hAnsi="Arial" w:cs="Arial"/>
        </w:rPr>
        <w:t xml:space="preserve">Firmą </w:t>
      </w:r>
      <w:r w:rsidRPr="00454397">
        <w:rPr>
          <w:rFonts w:ascii="Arial" w:hAnsi="Arial" w:cs="Arial"/>
          <w:b/>
          <w:bCs/>
        </w:rPr>
        <w:t>.......................................................................................</w:t>
      </w:r>
    </w:p>
    <w:p w:rsidR="00A55092" w:rsidRPr="00454397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NIP ............................... REGON ......................... Nr KRS ...................................</w:t>
      </w:r>
    </w:p>
    <w:p w:rsidR="00A55092" w:rsidRPr="00454397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 xml:space="preserve">zwaną dalej </w:t>
      </w:r>
      <w:r w:rsidRPr="00454397">
        <w:rPr>
          <w:rFonts w:ascii="Arial" w:hAnsi="Arial" w:cs="Arial"/>
          <w:b/>
          <w:bCs/>
        </w:rPr>
        <w:t>Wykonawcą</w:t>
      </w:r>
      <w:r w:rsidR="00971930">
        <w:rPr>
          <w:rFonts w:ascii="Arial" w:hAnsi="Arial" w:cs="Arial"/>
          <w:b/>
          <w:bCs/>
        </w:rPr>
        <w:t xml:space="preserve"> (</w:t>
      </w:r>
      <w:r w:rsidR="00832450" w:rsidRPr="00454397">
        <w:rPr>
          <w:rFonts w:ascii="Arial" w:hAnsi="Arial" w:cs="Arial"/>
          <w:b/>
          <w:bCs/>
        </w:rPr>
        <w:t xml:space="preserve">dostawcą) </w:t>
      </w:r>
      <w:r w:rsidRPr="00454397">
        <w:rPr>
          <w:rFonts w:ascii="Arial" w:hAnsi="Arial" w:cs="Arial"/>
          <w:b/>
          <w:bCs/>
        </w:rPr>
        <w:t xml:space="preserve"> </w:t>
      </w:r>
      <w:r w:rsidRPr="00454397">
        <w:rPr>
          <w:rFonts w:ascii="Arial" w:hAnsi="Arial" w:cs="Arial"/>
        </w:rPr>
        <w:t>reprezentowaną przez:</w:t>
      </w:r>
    </w:p>
    <w:p w:rsidR="00A55092" w:rsidRPr="00454397" w:rsidRDefault="00A55092" w:rsidP="00A5509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1. ...........................................</w:t>
      </w:r>
    </w:p>
    <w:p w:rsidR="00A55092" w:rsidRPr="00454397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o następującej treści:</w:t>
      </w:r>
    </w:p>
    <w:p w:rsidR="00596A77" w:rsidRPr="00454397" w:rsidRDefault="00596A77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63AA" w:rsidRPr="00454397" w:rsidRDefault="00A55092" w:rsidP="007E4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4397">
        <w:rPr>
          <w:rFonts w:ascii="Arial" w:hAnsi="Arial" w:cs="Arial"/>
        </w:rPr>
        <w:t>§ 1</w:t>
      </w:r>
      <w:r w:rsidR="008C2262" w:rsidRPr="00454397">
        <w:rPr>
          <w:rFonts w:ascii="Arial" w:hAnsi="Arial" w:cs="Arial"/>
        </w:rPr>
        <w:t>.</w:t>
      </w:r>
      <w:r w:rsidRPr="00454397">
        <w:rPr>
          <w:rFonts w:ascii="Arial" w:hAnsi="Arial" w:cs="Arial"/>
          <w:b/>
          <w:bCs/>
        </w:rPr>
        <w:t xml:space="preserve"> Przedmiot zamówienia</w:t>
      </w:r>
    </w:p>
    <w:p w:rsidR="009F0B62" w:rsidRDefault="0053001D" w:rsidP="009F0B62">
      <w:pPr>
        <w:numPr>
          <w:ilvl w:val="0"/>
          <w:numId w:val="35"/>
        </w:numPr>
        <w:suppressAutoHyphens/>
        <w:spacing w:before="120"/>
        <w:jc w:val="both"/>
        <w:rPr>
          <w:rFonts w:ascii="Arial" w:eastAsia="Calibri" w:hAnsi="Arial" w:cs="Arial"/>
          <w:lang w:eastAsia="en-US"/>
        </w:rPr>
      </w:pPr>
      <w:r w:rsidRPr="00454397">
        <w:rPr>
          <w:rFonts w:ascii="Arial" w:eastAsia="Calibri" w:hAnsi="Arial" w:cs="Arial"/>
          <w:lang w:eastAsia="en-US"/>
        </w:rPr>
        <w:t xml:space="preserve">W wyniku </w:t>
      </w:r>
      <w:r w:rsidR="008C2262" w:rsidRPr="00454397">
        <w:rPr>
          <w:rFonts w:ascii="Arial" w:eastAsia="Calibri" w:hAnsi="Arial" w:cs="Arial"/>
          <w:lang w:eastAsia="en-US"/>
        </w:rPr>
        <w:t>wyboru najkorzystniejsze</w:t>
      </w:r>
      <w:r w:rsidR="008A528F">
        <w:rPr>
          <w:rFonts w:ascii="Arial" w:eastAsia="Calibri" w:hAnsi="Arial" w:cs="Arial"/>
          <w:lang w:eastAsia="en-US"/>
        </w:rPr>
        <w:t>j</w:t>
      </w:r>
      <w:r w:rsidR="008C2262" w:rsidRPr="00454397">
        <w:rPr>
          <w:rFonts w:ascii="Arial" w:eastAsia="Calibri" w:hAnsi="Arial" w:cs="Arial"/>
          <w:lang w:eastAsia="en-US"/>
        </w:rPr>
        <w:t xml:space="preserve"> oferty </w:t>
      </w:r>
      <w:r w:rsidR="00180D18" w:rsidRPr="00454397">
        <w:rPr>
          <w:rFonts w:ascii="Arial" w:eastAsia="Calibri" w:hAnsi="Arial" w:cs="Arial"/>
          <w:lang w:eastAsia="en-US"/>
        </w:rPr>
        <w:t>na realizację zadania pn</w:t>
      </w:r>
      <w:r w:rsidR="008C2262" w:rsidRPr="00454397">
        <w:rPr>
          <w:rFonts w:ascii="Arial" w:eastAsia="Calibri" w:hAnsi="Arial" w:cs="Arial"/>
          <w:lang w:eastAsia="en-US"/>
        </w:rPr>
        <w:t>.:</w:t>
      </w:r>
      <w:r w:rsidR="00180D18" w:rsidRPr="00454397">
        <w:rPr>
          <w:rFonts w:ascii="Arial" w:eastAsia="Calibri" w:hAnsi="Arial" w:cs="Arial"/>
          <w:lang w:eastAsia="en-US"/>
        </w:rPr>
        <w:t xml:space="preserve"> </w:t>
      </w:r>
      <w:r w:rsidR="008D5329">
        <w:rPr>
          <w:rFonts w:ascii="Arial" w:eastAsia="Calibri" w:hAnsi="Arial" w:cs="Arial"/>
          <w:lang w:eastAsia="en-US"/>
        </w:rPr>
        <w:t>Dostawa</w:t>
      </w:r>
      <w:r w:rsidR="00341A45" w:rsidRPr="00341A45">
        <w:rPr>
          <w:rFonts w:ascii="Arial" w:eastAsia="Calibri" w:hAnsi="Arial" w:cs="Arial"/>
          <w:lang w:eastAsia="en-US"/>
        </w:rPr>
        <w:t xml:space="preserve"> </w:t>
      </w:r>
      <w:r w:rsidR="009F0B62">
        <w:rPr>
          <w:rFonts w:ascii="Arial" w:eastAsia="Calibri" w:hAnsi="Arial" w:cs="Arial"/>
          <w:lang w:eastAsia="en-US"/>
        </w:rPr>
        <w:t>sprzętu komputerowego</w:t>
      </w:r>
      <w:r w:rsidR="00180D18" w:rsidRPr="00454397">
        <w:rPr>
          <w:rFonts w:ascii="Arial" w:eastAsia="Calibri" w:hAnsi="Arial" w:cs="Arial"/>
          <w:lang w:eastAsia="en-US"/>
        </w:rPr>
        <w:t>”</w:t>
      </w:r>
      <w:r w:rsidR="00071359">
        <w:rPr>
          <w:rFonts w:ascii="Arial" w:eastAsia="Calibri" w:hAnsi="Arial" w:cs="Arial"/>
          <w:lang w:eastAsia="en-US"/>
        </w:rPr>
        <w:t>,</w:t>
      </w:r>
      <w:r w:rsidR="00180D18" w:rsidRPr="00454397">
        <w:rPr>
          <w:rFonts w:ascii="Arial" w:eastAsia="Calibri" w:hAnsi="Arial" w:cs="Arial"/>
          <w:lang w:eastAsia="en-US"/>
        </w:rPr>
        <w:t xml:space="preserve"> </w:t>
      </w:r>
      <w:r w:rsidRPr="00454397">
        <w:rPr>
          <w:rFonts w:ascii="Arial" w:eastAsia="Calibri" w:hAnsi="Arial" w:cs="Arial"/>
          <w:lang w:eastAsia="en-US"/>
        </w:rPr>
        <w:t>któr</w:t>
      </w:r>
      <w:r w:rsidR="008A528F">
        <w:rPr>
          <w:rFonts w:ascii="Arial" w:eastAsia="Calibri" w:hAnsi="Arial" w:cs="Arial"/>
          <w:lang w:eastAsia="en-US"/>
        </w:rPr>
        <w:t>e</w:t>
      </w:r>
      <w:r w:rsidRPr="00454397">
        <w:rPr>
          <w:rFonts w:ascii="Arial" w:eastAsia="Calibri" w:hAnsi="Arial" w:cs="Arial"/>
          <w:lang w:eastAsia="en-US"/>
        </w:rPr>
        <w:t xml:space="preserve"> odbył</w:t>
      </w:r>
      <w:r w:rsidR="008A528F">
        <w:rPr>
          <w:rFonts w:ascii="Arial" w:eastAsia="Calibri" w:hAnsi="Arial" w:cs="Arial"/>
          <w:lang w:eastAsia="en-US"/>
        </w:rPr>
        <w:t>o</w:t>
      </w:r>
      <w:r w:rsidRPr="00454397">
        <w:rPr>
          <w:rFonts w:ascii="Arial" w:eastAsia="Calibri" w:hAnsi="Arial" w:cs="Arial"/>
          <w:lang w:eastAsia="en-US"/>
        </w:rPr>
        <w:t xml:space="preserve"> się w dniu </w:t>
      </w:r>
      <w:r w:rsidR="008C2262" w:rsidRPr="00454397">
        <w:rPr>
          <w:rFonts w:ascii="Arial" w:eastAsia="Calibri" w:hAnsi="Arial" w:cs="Arial"/>
          <w:lang w:eastAsia="en-US"/>
        </w:rPr>
        <w:t>……………….</w:t>
      </w:r>
      <w:r w:rsidR="00D21CD0" w:rsidRPr="00454397">
        <w:rPr>
          <w:rFonts w:ascii="Arial" w:eastAsia="Calibri" w:hAnsi="Arial" w:cs="Arial"/>
          <w:lang w:eastAsia="en-US"/>
        </w:rPr>
        <w:t xml:space="preserve"> </w:t>
      </w:r>
      <w:r w:rsidRPr="00454397">
        <w:rPr>
          <w:rFonts w:ascii="Arial" w:eastAsia="Calibri" w:hAnsi="Arial" w:cs="Arial"/>
          <w:lang w:eastAsia="en-US"/>
        </w:rPr>
        <w:t xml:space="preserve">roku w siedzibie Zamawiającego, Zamawiający zleca, a </w:t>
      </w:r>
      <w:r w:rsidR="00071359">
        <w:rPr>
          <w:rFonts w:ascii="Arial" w:eastAsia="Calibri" w:hAnsi="Arial" w:cs="Arial"/>
          <w:lang w:eastAsia="en-US"/>
        </w:rPr>
        <w:t>Wykonawca (d</w:t>
      </w:r>
      <w:r w:rsidR="008C2262" w:rsidRPr="00454397">
        <w:rPr>
          <w:rFonts w:ascii="Arial" w:eastAsia="Calibri" w:hAnsi="Arial" w:cs="Arial"/>
          <w:lang w:eastAsia="en-US"/>
        </w:rPr>
        <w:t>osta</w:t>
      </w:r>
      <w:r w:rsidRPr="00454397">
        <w:rPr>
          <w:rFonts w:ascii="Arial" w:eastAsia="Calibri" w:hAnsi="Arial" w:cs="Arial"/>
          <w:lang w:eastAsia="en-US"/>
        </w:rPr>
        <w:t>wca</w:t>
      </w:r>
      <w:r w:rsidR="00071359">
        <w:rPr>
          <w:rFonts w:ascii="Arial" w:eastAsia="Calibri" w:hAnsi="Arial" w:cs="Arial"/>
          <w:lang w:eastAsia="en-US"/>
        </w:rPr>
        <w:t>)</w:t>
      </w:r>
      <w:r w:rsidR="0021449E" w:rsidRPr="00454397">
        <w:rPr>
          <w:rFonts w:ascii="Arial" w:eastAsia="Calibri" w:hAnsi="Arial" w:cs="Arial"/>
          <w:lang w:eastAsia="en-US"/>
        </w:rPr>
        <w:t xml:space="preserve"> </w:t>
      </w:r>
      <w:r w:rsidR="008263AA" w:rsidRPr="00454397">
        <w:rPr>
          <w:rFonts w:ascii="Arial" w:eastAsia="Calibri" w:hAnsi="Arial" w:cs="Arial"/>
          <w:lang w:eastAsia="en-US"/>
        </w:rPr>
        <w:t>zobowiązuje się dostarczyć</w:t>
      </w:r>
      <w:r w:rsidR="009F0B62">
        <w:rPr>
          <w:rFonts w:ascii="Arial" w:eastAsia="Calibri" w:hAnsi="Arial" w:cs="Arial"/>
          <w:lang w:eastAsia="en-US"/>
        </w:rPr>
        <w:t xml:space="preserve"> do siedziby zamawiającego:</w:t>
      </w:r>
    </w:p>
    <w:p w:rsidR="009F0B62" w:rsidRPr="00092506" w:rsidRDefault="009F0B62" w:rsidP="00092506">
      <w:pPr>
        <w:pStyle w:val="Akapitzlist"/>
        <w:numPr>
          <w:ilvl w:val="0"/>
          <w:numId w:val="41"/>
        </w:numPr>
        <w:suppressAutoHyphens/>
        <w:jc w:val="both"/>
        <w:rPr>
          <w:rFonts w:ascii="Arial" w:hAnsi="Arial" w:cs="Arial"/>
        </w:rPr>
      </w:pPr>
      <w:r w:rsidRPr="00092506">
        <w:rPr>
          <w:rFonts w:ascii="Arial" w:hAnsi="Arial" w:cs="Arial"/>
        </w:rPr>
        <w:t xml:space="preserve">Zestaw komputerowy PC – 2 </w:t>
      </w:r>
      <w:proofErr w:type="spellStart"/>
      <w:r w:rsidRPr="00092506">
        <w:rPr>
          <w:rFonts w:ascii="Arial" w:hAnsi="Arial" w:cs="Arial"/>
        </w:rPr>
        <w:t>kpl</w:t>
      </w:r>
      <w:proofErr w:type="spellEnd"/>
      <w:r w:rsidRPr="00092506">
        <w:rPr>
          <w:rFonts w:ascii="Arial" w:hAnsi="Arial" w:cs="Arial"/>
        </w:rPr>
        <w:t>.</w:t>
      </w:r>
    </w:p>
    <w:p w:rsidR="009F0B62" w:rsidRPr="00092506" w:rsidRDefault="009F0B62" w:rsidP="00092506">
      <w:pPr>
        <w:pStyle w:val="Akapitzlist"/>
        <w:numPr>
          <w:ilvl w:val="0"/>
          <w:numId w:val="41"/>
        </w:numPr>
        <w:suppressAutoHyphens/>
        <w:jc w:val="both"/>
        <w:rPr>
          <w:rFonts w:ascii="Arial" w:hAnsi="Arial" w:cs="Arial"/>
        </w:rPr>
      </w:pPr>
      <w:r w:rsidRPr="00092506">
        <w:rPr>
          <w:rFonts w:ascii="Arial" w:hAnsi="Arial" w:cs="Arial"/>
        </w:rPr>
        <w:t xml:space="preserve">Zestaw komputerowy – notebook HP – 2 </w:t>
      </w:r>
      <w:proofErr w:type="spellStart"/>
      <w:r w:rsidRPr="00092506">
        <w:rPr>
          <w:rFonts w:ascii="Arial" w:hAnsi="Arial" w:cs="Arial"/>
        </w:rPr>
        <w:t>kpl</w:t>
      </w:r>
      <w:proofErr w:type="spellEnd"/>
      <w:r w:rsidRPr="00092506">
        <w:rPr>
          <w:rFonts w:ascii="Arial" w:hAnsi="Arial" w:cs="Arial"/>
        </w:rPr>
        <w:t>.</w:t>
      </w:r>
    </w:p>
    <w:p w:rsidR="009F0B62" w:rsidRPr="00092506" w:rsidRDefault="009F0B62" w:rsidP="00092506">
      <w:pPr>
        <w:pStyle w:val="Akapitzlist"/>
        <w:numPr>
          <w:ilvl w:val="0"/>
          <w:numId w:val="41"/>
        </w:numPr>
        <w:suppressAutoHyphens/>
        <w:jc w:val="both"/>
        <w:rPr>
          <w:rFonts w:ascii="Arial" w:hAnsi="Arial" w:cs="Arial"/>
        </w:rPr>
      </w:pPr>
      <w:r w:rsidRPr="00092506">
        <w:rPr>
          <w:rFonts w:ascii="Arial" w:hAnsi="Arial" w:cs="Arial"/>
        </w:rPr>
        <w:t xml:space="preserve">Zestaw komputerowy notebook Dell – 6 </w:t>
      </w:r>
      <w:proofErr w:type="spellStart"/>
      <w:r w:rsidRPr="00092506">
        <w:rPr>
          <w:rFonts w:ascii="Arial" w:hAnsi="Arial" w:cs="Arial"/>
        </w:rPr>
        <w:t>kpl</w:t>
      </w:r>
      <w:proofErr w:type="spellEnd"/>
      <w:r w:rsidRPr="00092506">
        <w:rPr>
          <w:rFonts w:ascii="Arial" w:hAnsi="Arial" w:cs="Arial"/>
        </w:rPr>
        <w:t>.</w:t>
      </w:r>
    </w:p>
    <w:p w:rsidR="00092506" w:rsidRDefault="009F0B62" w:rsidP="00092506">
      <w:pPr>
        <w:pStyle w:val="Akapitzlist"/>
        <w:numPr>
          <w:ilvl w:val="0"/>
          <w:numId w:val="41"/>
        </w:numPr>
        <w:suppressAutoHyphens/>
        <w:jc w:val="both"/>
        <w:rPr>
          <w:rFonts w:ascii="Arial" w:hAnsi="Arial" w:cs="Arial"/>
        </w:rPr>
      </w:pPr>
      <w:r w:rsidRPr="00092506">
        <w:rPr>
          <w:rFonts w:ascii="Arial" w:hAnsi="Arial" w:cs="Arial"/>
        </w:rPr>
        <w:t xml:space="preserve">Notebook do stanowiska leśniczego – 6 </w:t>
      </w:r>
      <w:proofErr w:type="spellStart"/>
      <w:r w:rsidRPr="00092506">
        <w:rPr>
          <w:rFonts w:ascii="Arial" w:hAnsi="Arial" w:cs="Arial"/>
        </w:rPr>
        <w:t>kpl</w:t>
      </w:r>
      <w:proofErr w:type="spellEnd"/>
      <w:r w:rsidRPr="00092506">
        <w:rPr>
          <w:rFonts w:ascii="Arial" w:hAnsi="Arial" w:cs="Arial"/>
        </w:rPr>
        <w:t>.</w:t>
      </w:r>
    </w:p>
    <w:p w:rsidR="00092506" w:rsidRPr="00092506" w:rsidRDefault="009F0B62" w:rsidP="00092506">
      <w:pPr>
        <w:pStyle w:val="Akapitzlist"/>
        <w:numPr>
          <w:ilvl w:val="0"/>
          <w:numId w:val="41"/>
        </w:numPr>
        <w:suppressAutoHyphens/>
        <w:jc w:val="both"/>
        <w:rPr>
          <w:rFonts w:ascii="Arial" w:hAnsi="Arial" w:cs="Arial"/>
        </w:rPr>
      </w:pPr>
      <w:r w:rsidRPr="00092506">
        <w:rPr>
          <w:rFonts w:ascii="Arial" w:hAnsi="Arial" w:cs="Arial"/>
          <w:lang w:val="en-US"/>
        </w:rPr>
        <w:t xml:space="preserve">Monitor HP – 4 </w:t>
      </w:r>
      <w:proofErr w:type="spellStart"/>
      <w:r w:rsidRPr="00092506">
        <w:rPr>
          <w:rFonts w:ascii="Arial" w:hAnsi="Arial" w:cs="Arial"/>
          <w:lang w:val="en-US"/>
        </w:rPr>
        <w:t>szt</w:t>
      </w:r>
      <w:proofErr w:type="spellEnd"/>
      <w:r w:rsidRPr="00092506">
        <w:rPr>
          <w:rFonts w:ascii="Arial" w:hAnsi="Arial" w:cs="Arial"/>
          <w:lang w:val="en-US"/>
        </w:rPr>
        <w:t>.</w:t>
      </w:r>
    </w:p>
    <w:p w:rsidR="009F0B62" w:rsidRPr="00092506" w:rsidRDefault="009F0B62" w:rsidP="00092506">
      <w:pPr>
        <w:pStyle w:val="Akapitzlist"/>
        <w:numPr>
          <w:ilvl w:val="0"/>
          <w:numId w:val="41"/>
        </w:numPr>
        <w:suppressAutoHyphens/>
        <w:jc w:val="both"/>
        <w:rPr>
          <w:rFonts w:ascii="Arial" w:hAnsi="Arial" w:cs="Arial"/>
        </w:rPr>
      </w:pPr>
      <w:r w:rsidRPr="00092506">
        <w:rPr>
          <w:rFonts w:ascii="Arial" w:hAnsi="Arial" w:cs="Arial"/>
          <w:lang w:val="en-US"/>
        </w:rPr>
        <w:t xml:space="preserve">Monitor Dell – 6 </w:t>
      </w:r>
      <w:proofErr w:type="spellStart"/>
      <w:r w:rsidRPr="00092506">
        <w:rPr>
          <w:rFonts w:ascii="Arial" w:hAnsi="Arial" w:cs="Arial"/>
          <w:lang w:val="en-US"/>
        </w:rPr>
        <w:t>szt</w:t>
      </w:r>
      <w:proofErr w:type="spellEnd"/>
      <w:r w:rsidRPr="00092506">
        <w:rPr>
          <w:rFonts w:ascii="Arial" w:hAnsi="Arial" w:cs="Arial"/>
          <w:lang w:val="en-US"/>
        </w:rPr>
        <w:t>.</w:t>
      </w:r>
    </w:p>
    <w:p w:rsidR="009F0B62" w:rsidRPr="00092506" w:rsidRDefault="009F0B62" w:rsidP="00092506">
      <w:pPr>
        <w:pStyle w:val="Akapitzlist"/>
        <w:numPr>
          <w:ilvl w:val="0"/>
          <w:numId w:val="41"/>
        </w:numPr>
        <w:suppressAutoHyphens/>
        <w:jc w:val="both"/>
        <w:rPr>
          <w:rFonts w:ascii="Arial" w:hAnsi="Arial" w:cs="Arial"/>
        </w:rPr>
      </w:pPr>
      <w:r w:rsidRPr="00092506">
        <w:rPr>
          <w:rFonts w:ascii="Arial" w:hAnsi="Arial" w:cs="Arial"/>
        </w:rPr>
        <w:t xml:space="preserve">Monitor </w:t>
      </w:r>
      <w:proofErr w:type="spellStart"/>
      <w:r w:rsidRPr="00092506">
        <w:rPr>
          <w:rFonts w:ascii="Arial" w:hAnsi="Arial" w:cs="Arial"/>
        </w:rPr>
        <w:t>Iiyama</w:t>
      </w:r>
      <w:proofErr w:type="spellEnd"/>
      <w:r w:rsidRPr="00092506">
        <w:rPr>
          <w:rFonts w:ascii="Arial" w:hAnsi="Arial" w:cs="Arial"/>
        </w:rPr>
        <w:t xml:space="preserve"> – 2 szt.</w:t>
      </w:r>
    </w:p>
    <w:p w:rsidR="00347D69" w:rsidRPr="00347D69" w:rsidRDefault="00347D69" w:rsidP="00347D69">
      <w:pPr>
        <w:numPr>
          <w:ilvl w:val="0"/>
          <w:numId w:val="35"/>
        </w:numPr>
        <w:spacing w:before="120"/>
        <w:ind w:left="357" w:hanging="35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Dostarczony</w:t>
      </w:r>
      <w:r w:rsidRPr="00347D69">
        <w:rPr>
          <w:rFonts w:ascii="Arial" w:eastAsia="Calibri" w:hAnsi="Arial" w:cs="Arial"/>
          <w:lang w:eastAsia="en-US"/>
        </w:rPr>
        <w:t xml:space="preserve"> sprzęt musi spełniać wszystkie parametry kreślone w specyfikacji technicznej stanowiącej załączniku nr 3</w:t>
      </w:r>
      <w:r w:rsidR="00092506">
        <w:rPr>
          <w:rFonts w:ascii="Arial" w:eastAsia="Calibri" w:hAnsi="Arial" w:cs="Arial"/>
          <w:lang w:eastAsia="en-US"/>
        </w:rPr>
        <w:t>a do 3g</w:t>
      </w:r>
      <w:r w:rsidRPr="00347D69">
        <w:rPr>
          <w:rFonts w:ascii="Arial" w:eastAsia="Calibri" w:hAnsi="Arial" w:cs="Arial"/>
          <w:lang w:eastAsia="en-US"/>
        </w:rPr>
        <w:t xml:space="preserve"> do zaproszenia</w:t>
      </w:r>
      <w:r w:rsidR="00092506">
        <w:rPr>
          <w:rFonts w:ascii="Arial" w:eastAsia="Calibri" w:hAnsi="Arial" w:cs="Arial"/>
          <w:lang w:eastAsia="en-US"/>
        </w:rPr>
        <w:t xml:space="preserve"> do składania ofert znak </w:t>
      </w:r>
      <w:proofErr w:type="spellStart"/>
      <w:r w:rsidR="00092506">
        <w:rPr>
          <w:rFonts w:ascii="Arial" w:eastAsia="Calibri" w:hAnsi="Arial" w:cs="Arial"/>
          <w:lang w:eastAsia="en-US"/>
        </w:rPr>
        <w:t>spr</w:t>
      </w:r>
      <w:proofErr w:type="spellEnd"/>
      <w:r w:rsidR="00092506">
        <w:rPr>
          <w:rFonts w:ascii="Arial" w:eastAsia="Calibri" w:hAnsi="Arial" w:cs="Arial"/>
          <w:lang w:eastAsia="en-US"/>
        </w:rPr>
        <w:t>.: SA.0410.9.2021</w:t>
      </w:r>
      <w:r w:rsidRPr="00347D69">
        <w:rPr>
          <w:rFonts w:ascii="Arial" w:eastAsia="Calibri" w:hAnsi="Arial" w:cs="Arial"/>
          <w:lang w:eastAsia="en-US"/>
        </w:rPr>
        <w:t xml:space="preserve">, musi być nowy i fabrycznie złożony z fabrycznie zainstalowanym systemem operacyjnym. </w:t>
      </w:r>
    </w:p>
    <w:p w:rsidR="009F0B62" w:rsidRPr="009F0B62" w:rsidRDefault="00BB1306" w:rsidP="00347D69">
      <w:pPr>
        <w:pStyle w:val="Bezodstpw"/>
        <w:numPr>
          <w:ilvl w:val="0"/>
          <w:numId w:val="35"/>
        </w:numPr>
        <w:suppressAutoHyphens/>
        <w:spacing w:before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bCs/>
          <w:sz w:val="24"/>
          <w:szCs w:val="24"/>
        </w:rPr>
        <w:t xml:space="preserve">Nazwy i kody dotyczące przedmiotu zamówienia określone we Wspólnym Słowniku Zamówień </w:t>
      </w:r>
      <w:r w:rsidR="002D626F">
        <w:rPr>
          <w:rFonts w:ascii="Arial" w:hAnsi="Arial" w:cs="Arial"/>
          <w:sz w:val="24"/>
          <w:szCs w:val="24"/>
        </w:rPr>
        <w:t>(CPV):</w:t>
      </w:r>
      <w:r w:rsidR="002D626F" w:rsidRPr="002D626F">
        <w:t xml:space="preserve"> </w:t>
      </w:r>
    </w:p>
    <w:p w:rsidR="009F0B62" w:rsidRPr="003E2925" w:rsidRDefault="009F0B62" w:rsidP="009F0B62">
      <w:pPr>
        <w:pStyle w:val="Akapitzlist"/>
        <w:suppressAutoHyphens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E2925">
        <w:rPr>
          <w:rFonts w:ascii="Arial" w:hAnsi="Arial" w:cs="Arial"/>
          <w:bCs/>
        </w:rPr>
        <w:t>30213000-5 Komputery osobiste</w:t>
      </w:r>
    </w:p>
    <w:p w:rsidR="009F0B62" w:rsidRPr="003E2925" w:rsidRDefault="009F0B62" w:rsidP="009F0B62">
      <w:pPr>
        <w:pStyle w:val="Akapitzlist"/>
        <w:suppressAutoHyphens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E2925">
        <w:rPr>
          <w:rFonts w:ascii="Arial" w:hAnsi="Arial" w:cs="Arial"/>
          <w:bCs/>
        </w:rPr>
        <w:t>30213100-6 Komputery przenośne</w:t>
      </w:r>
    </w:p>
    <w:p w:rsidR="009F0B62" w:rsidRPr="00492D9A" w:rsidRDefault="009F0B62" w:rsidP="009F0B62">
      <w:pPr>
        <w:pStyle w:val="Akapitzlist"/>
        <w:suppressAutoHyphens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E2925">
        <w:rPr>
          <w:rFonts w:ascii="Arial" w:hAnsi="Arial" w:cs="Arial"/>
          <w:bCs/>
        </w:rPr>
        <w:t>30231300-0 Monitory ekranowe</w:t>
      </w:r>
    </w:p>
    <w:p w:rsidR="00433606" w:rsidRPr="00454397" w:rsidRDefault="00433606" w:rsidP="009F0B62">
      <w:pPr>
        <w:rPr>
          <w:rFonts w:ascii="Arial" w:hAnsi="Arial" w:cs="Arial"/>
          <w:b/>
        </w:rPr>
      </w:pPr>
    </w:p>
    <w:p w:rsidR="001926F5" w:rsidRPr="00454397" w:rsidRDefault="00433606" w:rsidP="00D764D7">
      <w:pPr>
        <w:ind w:left="426" w:hanging="426"/>
        <w:jc w:val="center"/>
        <w:rPr>
          <w:rFonts w:ascii="Arial" w:hAnsi="Arial" w:cs="Arial"/>
          <w:b/>
        </w:rPr>
      </w:pPr>
      <w:r w:rsidRPr="00454397">
        <w:rPr>
          <w:rFonts w:ascii="Arial" w:hAnsi="Arial" w:cs="Arial"/>
        </w:rPr>
        <w:t>§ 2</w:t>
      </w:r>
      <w:r w:rsidR="008C2262" w:rsidRPr="00454397">
        <w:rPr>
          <w:rFonts w:ascii="Arial" w:hAnsi="Arial" w:cs="Arial"/>
        </w:rPr>
        <w:t>.</w:t>
      </w:r>
      <w:r w:rsidR="001926F5" w:rsidRPr="00454397">
        <w:rPr>
          <w:rFonts w:ascii="Arial" w:hAnsi="Arial" w:cs="Arial"/>
        </w:rPr>
        <w:t xml:space="preserve"> </w:t>
      </w:r>
      <w:r w:rsidR="001926F5" w:rsidRPr="00454397">
        <w:rPr>
          <w:rFonts w:ascii="Arial" w:hAnsi="Arial" w:cs="Arial"/>
          <w:b/>
        </w:rPr>
        <w:t>Termin realizacji</w:t>
      </w:r>
    </w:p>
    <w:p w:rsidR="00A62A56" w:rsidRPr="00ED5E9F" w:rsidRDefault="00A62A56" w:rsidP="002D626F">
      <w:pPr>
        <w:ind w:left="426"/>
        <w:jc w:val="both"/>
        <w:rPr>
          <w:rFonts w:ascii="Arial" w:hAnsi="Arial" w:cs="Arial"/>
          <w:b/>
          <w:bCs/>
          <w:iCs/>
        </w:rPr>
      </w:pPr>
      <w:r w:rsidRPr="00ED5E9F">
        <w:rPr>
          <w:rFonts w:ascii="Arial" w:hAnsi="Arial" w:cs="Arial"/>
          <w:iCs/>
        </w:rPr>
        <w:t xml:space="preserve">Przedmiot zamówienia należy zrealizować w terminie </w:t>
      </w:r>
      <w:r w:rsidRPr="006C06E2">
        <w:rPr>
          <w:rFonts w:ascii="Arial" w:hAnsi="Arial" w:cs="Arial"/>
          <w:iCs/>
        </w:rPr>
        <w:t xml:space="preserve">do </w:t>
      </w:r>
      <w:r w:rsidR="002D626F" w:rsidRPr="002D626F">
        <w:rPr>
          <w:rFonts w:ascii="Arial" w:hAnsi="Arial" w:cs="Arial"/>
          <w:b/>
          <w:iCs/>
        </w:rPr>
        <w:t>31.12.2021 r.</w:t>
      </w:r>
      <w:r w:rsidRPr="006C06E2">
        <w:rPr>
          <w:rFonts w:ascii="Arial" w:hAnsi="Arial" w:cs="Arial"/>
          <w:iCs/>
        </w:rPr>
        <w:t xml:space="preserve"> </w:t>
      </w:r>
    </w:p>
    <w:p w:rsidR="006B2ABF" w:rsidRPr="00454397" w:rsidRDefault="006B2ABF" w:rsidP="00D764D7">
      <w:pPr>
        <w:ind w:left="426" w:hanging="426"/>
        <w:jc w:val="both"/>
        <w:rPr>
          <w:rFonts w:ascii="Arial" w:hAnsi="Arial" w:cs="Arial"/>
        </w:rPr>
      </w:pPr>
    </w:p>
    <w:p w:rsidR="00B67A76" w:rsidRPr="00454397" w:rsidRDefault="00B67A76" w:rsidP="00D764D7">
      <w:pPr>
        <w:pStyle w:val="Tekstpodstawowy"/>
        <w:tabs>
          <w:tab w:val="left" w:pos="426"/>
        </w:tabs>
        <w:ind w:left="426" w:hanging="426"/>
        <w:jc w:val="center"/>
        <w:rPr>
          <w:rFonts w:ascii="Arial" w:hAnsi="Arial" w:cs="Arial"/>
          <w:b/>
          <w:bCs/>
        </w:rPr>
      </w:pPr>
      <w:r w:rsidRPr="00454397">
        <w:rPr>
          <w:rFonts w:ascii="Arial" w:hAnsi="Arial" w:cs="Arial"/>
        </w:rPr>
        <w:t>§ 3</w:t>
      </w:r>
      <w:r w:rsidR="008C2262" w:rsidRPr="00454397">
        <w:rPr>
          <w:rFonts w:ascii="Arial" w:hAnsi="Arial" w:cs="Arial"/>
        </w:rPr>
        <w:t>.</w:t>
      </w:r>
      <w:r w:rsidRPr="00454397">
        <w:rPr>
          <w:rFonts w:ascii="Arial" w:hAnsi="Arial" w:cs="Arial"/>
          <w:b/>
          <w:bCs/>
        </w:rPr>
        <w:t xml:space="preserve"> Nadzór</w:t>
      </w:r>
    </w:p>
    <w:p w:rsidR="00B67A76" w:rsidRPr="00454397" w:rsidRDefault="00B67A76" w:rsidP="00D764D7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 xml:space="preserve">Nadzór </w:t>
      </w:r>
      <w:r w:rsidR="002D626F">
        <w:rPr>
          <w:rFonts w:ascii="Arial" w:hAnsi="Arial" w:cs="Arial"/>
        </w:rPr>
        <w:t xml:space="preserve">nad realizacją zamówienia </w:t>
      </w:r>
      <w:r w:rsidRPr="00454397">
        <w:rPr>
          <w:rFonts w:ascii="Arial" w:hAnsi="Arial" w:cs="Arial"/>
        </w:rPr>
        <w:t>ze strony Wykonawcy pełnić będzie: …………….</w:t>
      </w:r>
      <w:r w:rsidRPr="00D764D7">
        <w:rPr>
          <w:rFonts w:ascii="Arial" w:hAnsi="Arial" w:cs="Arial"/>
        </w:rPr>
        <w:t xml:space="preserve"> </w:t>
      </w:r>
      <w:r w:rsidRPr="00454397">
        <w:rPr>
          <w:rFonts w:ascii="Arial" w:hAnsi="Arial" w:cs="Arial"/>
        </w:rPr>
        <w:t>telefon: ……………….</w:t>
      </w:r>
    </w:p>
    <w:p w:rsidR="00B67A76" w:rsidRPr="00D764D7" w:rsidRDefault="00B67A76" w:rsidP="00D764D7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 xml:space="preserve">Nadzór </w:t>
      </w:r>
      <w:r w:rsidR="002D626F">
        <w:rPr>
          <w:rFonts w:ascii="Arial" w:hAnsi="Arial" w:cs="Arial"/>
        </w:rPr>
        <w:t xml:space="preserve">nad realizacją zamówienia </w:t>
      </w:r>
      <w:r w:rsidRPr="00454397">
        <w:rPr>
          <w:rFonts w:ascii="Arial" w:hAnsi="Arial" w:cs="Arial"/>
        </w:rPr>
        <w:t>ze strony Zamawiającego pełnić będzie</w:t>
      </w:r>
      <w:r w:rsidRPr="00D764D7">
        <w:rPr>
          <w:rFonts w:ascii="Arial" w:hAnsi="Arial" w:cs="Arial"/>
        </w:rPr>
        <w:t xml:space="preserve"> – </w:t>
      </w:r>
      <w:r w:rsidR="002D626F">
        <w:rPr>
          <w:rFonts w:ascii="Arial" w:hAnsi="Arial" w:cs="Arial"/>
        </w:rPr>
        <w:t>Tomasz Bodziony</w:t>
      </w:r>
      <w:r w:rsidR="00CE5A31" w:rsidRPr="00D764D7">
        <w:rPr>
          <w:rFonts w:ascii="Arial" w:hAnsi="Arial" w:cs="Arial"/>
        </w:rPr>
        <w:t>,</w:t>
      </w:r>
      <w:r w:rsidRPr="00D764D7">
        <w:rPr>
          <w:rFonts w:ascii="Arial" w:hAnsi="Arial" w:cs="Arial"/>
        </w:rPr>
        <w:t xml:space="preserve"> </w:t>
      </w:r>
      <w:r w:rsidRPr="00454397">
        <w:rPr>
          <w:rFonts w:ascii="Arial" w:hAnsi="Arial" w:cs="Arial"/>
        </w:rPr>
        <w:t xml:space="preserve">telefon: </w:t>
      </w:r>
      <w:r w:rsidR="002D626F">
        <w:rPr>
          <w:rFonts w:ascii="Arial" w:hAnsi="Arial" w:cs="Arial"/>
        </w:rPr>
        <w:t>664 050 008</w:t>
      </w:r>
    </w:p>
    <w:p w:rsidR="00D21CD0" w:rsidRPr="00454397" w:rsidRDefault="00D21CD0" w:rsidP="00D21CD0">
      <w:pPr>
        <w:pStyle w:val="Tekstpodstawowy"/>
        <w:tabs>
          <w:tab w:val="left" w:pos="360"/>
        </w:tabs>
        <w:ind w:left="360"/>
        <w:rPr>
          <w:rFonts w:ascii="Arial" w:hAnsi="Arial" w:cs="Arial"/>
          <w:b/>
          <w:u w:val="single"/>
        </w:rPr>
      </w:pPr>
    </w:p>
    <w:p w:rsidR="001926F5" w:rsidRPr="00454397" w:rsidRDefault="00E26AC5" w:rsidP="008263AA">
      <w:pPr>
        <w:pStyle w:val="Tekstpodstawowy"/>
        <w:jc w:val="center"/>
        <w:rPr>
          <w:rFonts w:ascii="Arial" w:hAnsi="Arial" w:cs="Arial"/>
          <w:b/>
        </w:rPr>
      </w:pPr>
      <w:r w:rsidRPr="00454397">
        <w:rPr>
          <w:rFonts w:ascii="Arial" w:hAnsi="Arial" w:cs="Arial"/>
        </w:rPr>
        <w:lastRenderedPageBreak/>
        <w:t xml:space="preserve">§ </w:t>
      </w:r>
      <w:r w:rsidR="002D626F">
        <w:rPr>
          <w:rFonts w:ascii="Arial" w:hAnsi="Arial" w:cs="Arial"/>
        </w:rPr>
        <w:t>4</w:t>
      </w:r>
      <w:r w:rsidR="001926F5" w:rsidRPr="00454397">
        <w:rPr>
          <w:rFonts w:ascii="Arial" w:hAnsi="Arial" w:cs="Arial"/>
          <w:b/>
        </w:rPr>
        <w:t xml:space="preserve"> </w:t>
      </w:r>
      <w:r w:rsidR="001926F5" w:rsidRPr="00454397">
        <w:rPr>
          <w:rFonts w:ascii="Arial" w:hAnsi="Arial" w:cs="Arial"/>
          <w:b/>
          <w:bCs/>
        </w:rPr>
        <w:t>Wynagrodzenie za przedmiot umowy</w:t>
      </w:r>
    </w:p>
    <w:p w:rsidR="00E26AC5" w:rsidRPr="00454397" w:rsidRDefault="00E26AC5" w:rsidP="00A62A56">
      <w:pPr>
        <w:pStyle w:val="Tekstpodstawowy"/>
        <w:numPr>
          <w:ilvl w:val="0"/>
          <w:numId w:val="2"/>
        </w:numPr>
        <w:tabs>
          <w:tab w:val="left" w:pos="448"/>
        </w:tabs>
        <w:ind w:left="499" w:hanging="499"/>
        <w:rPr>
          <w:rFonts w:ascii="Arial" w:hAnsi="Arial" w:cs="Arial"/>
        </w:rPr>
      </w:pPr>
      <w:r w:rsidRPr="00454397">
        <w:rPr>
          <w:rFonts w:ascii="Arial" w:hAnsi="Arial" w:cs="Arial"/>
        </w:rPr>
        <w:t>Strony ustalają, że wynagrodzenie zostało ustalone na podstawie przedłoż</w:t>
      </w:r>
      <w:r w:rsidR="009B005B" w:rsidRPr="00454397">
        <w:rPr>
          <w:rFonts w:ascii="Arial" w:hAnsi="Arial" w:cs="Arial"/>
        </w:rPr>
        <w:t>onej oferty.</w:t>
      </w:r>
    </w:p>
    <w:p w:rsidR="00E26AC5" w:rsidRPr="00454397" w:rsidRDefault="00E26AC5" w:rsidP="00A62A56">
      <w:pPr>
        <w:pStyle w:val="Tekstpodstawowy"/>
        <w:numPr>
          <w:ilvl w:val="0"/>
          <w:numId w:val="2"/>
        </w:numPr>
        <w:tabs>
          <w:tab w:val="left" w:pos="448"/>
        </w:tabs>
        <w:ind w:left="499" w:hanging="499"/>
        <w:rPr>
          <w:rFonts w:ascii="Arial" w:hAnsi="Arial" w:cs="Arial"/>
        </w:rPr>
      </w:pPr>
      <w:r w:rsidRPr="00454397">
        <w:rPr>
          <w:rFonts w:ascii="Arial" w:hAnsi="Arial" w:cs="Arial"/>
        </w:rPr>
        <w:t xml:space="preserve">Wynagrodzenie za przedmiot umowy wynosi: </w:t>
      </w:r>
    </w:p>
    <w:p w:rsidR="003403A2" w:rsidRPr="00454397" w:rsidRDefault="00A62A56" w:rsidP="00A62A56">
      <w:pPr>
        <w:tabs>
          <w:tab w:val="left" w:pos="448"/>
        </w:tabs>
        <w:ind w:left="499" w:hanging="49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3403A2" w:rsidRPr="00454397">
        <w:rPr>
          <w:rFonts w:ascii="Arial" w:hAnsi="Arial" w:cs="Arial"/>
        </w:rPr>
        <w:t>ne</w:t>
      </w:r>
      <w:r w:rsidR="008C2262" w:rsidRPr="00454397">
        <w:rPr>
          <w:rFonts w:ascii="Arial" w:hAnsi="Arial" w:cs="Arial"/>
        </w:rPr>
        <w:t>tto:…..……..….. zł</w:t>
      </w:r>
      <w:r w:rsidR="003403A2" w:rsidRPr="00454397">
        <w:rPr>
          <w:rFonts w:ascii="Arial" w:hAnsi="Arial" w:cs="Arial"/>
        </w:rPr>
        <w:t>,  VAT: …….....… zł</w:t>
      </w:r>
      <w:r w:rsidR="008C2262" w:rsidRPr="00454397">
        <w:rPr>
          <w:rFonts w:ascii="Arial" w:hAnsi="Arial" w:cs="Arial"/>
        </w:rPr>
        <w:t>,</w:t>
      </w:r>
      <w:r w:rsidR="003403A2" w:rsidRPr="00454397">
        <w:rPr>
          <w:rFonts w:ascii="Arial" w:hAnsi="Arial" w:cs="Arial"/>
        </w:rPr>
        <w:t xml:space="preserve"> brutto </w:t>
      </w:r>
      <w:r w:rsidR="008C2262" w:rsidRPr="00454397">
        <w:rPr>
          <w:rFonts w:ascii="Arial" w:hAnsi="Arial" w:cs="Arial"/>
          <w:bCs/>
        </w:rPr>
        <w:t>……..…………zł</w:t>
      </w:r>
      <w:r w:rsidR="003403A2" w:rsidRPr="00454397">
        <w:rPr>
          <w:rFonts w:ascii="Arial" w:hAnsi="Arial" w:cs="Arial"/>
          <w:bCs/>
        </w:rPr>
        <w:t>,</w:t>
      </w:r>
    </w:p>
    <w:p w:rsidR="003403A2" w:rsidRDefault="00A62A56" w:rsidP="00A62A56">
      <w:pPr>
        <w:tabs>
          <w:tab w:val="left" w:pos="448"/>
        </w:tabs>
        <w:ind w:left="499" w:hanging="49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C2262" w:rsidRPr="00454397">
        <w:rPr>
          <w:rFonts w:ascii="Arial" w:hAnsi="Arial" w:cs="Arial"/>
          <w:bCs/>
        </w:rPr>
        <w:t>(</w:t>
      </w:r>
      <w:r w:rsidR="003403A2" w:rsidRPr="00454397">
        <w:rPr>
          <w:rFonts w:ascii="Arial" w:hAnsi="Arial" w:cs="Arial"/>
          <w:bCs/>
        </w:rPr>
        <w:t>słownie ………..………………………………….……….………………………..</w:t>
      </w:r>
      <w:r w:rsidR="008C2262" w:rsidRPr="00454397">
        <w:rPr>
          <w:rFonts w:ascii="Arial" w:hAnsi="Arial" w:cs="Arial"/>
          <w:bCs/>
        </w:rPr>
        <w:t xml:space="preserve"> zł).</w:t>
      </w:r>
    </w:p>
    <w:p w:rsidR="00092506" w:rsidRDefault="004D136D" w:rsidP="00A62A56">
      <w:pPr>
        <w:tabs>
          <w:tab w:val="left" w:pos="448"/>
        </w:tabs>
        <w:ind w:left="499" w:hanging="49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tym</w:t>
      </w:r>
      <w:r w:rsidR="00092506">
        <w:rPr>
          <w:rFonts w:ascii="Arial" w:hAnsi="Arial" w:cs="Arial"/>
          <w:bCs/>
        </w:rPr>
        <w:t xml:space="preserve"> za dostarczenie:</w:t>
      </w:r>
    </w:p>
    <w:p w:rsidR="00092506" w:rsidRPr="009041C5" w:rsidRDefault="00092506" w:rsidP="00092506">
      <w:pPr>
        <w:shd w:val="pct25" w:color="FFFFFF" w:fill="FFFFFF"/>
        <w:tabs>
          <w:tab w:val="num" w:pos="0"/>
          <w:tab w:val="left" w:pos="284"/>
          <w:tab w:val="left" w:pos="2552"/>
        </w:tabs>
        <w:spacing w:before="120"/>
        <w:jc w:val="both"/>
        <w:rPr>
          <w:rFonts w:ascii="Arial" w:hAnsi="Arial" w:cs="Arial"/>
          <w:szCs w:val="22"/>
        </w:rPr>
      </w:pPr>
      <w:r w:rsidRPr="009041C5">
        <w:rPr>
          <w:rFonts w:ascii="Arial" w:hAnsi="Arial" w:cs="Arial"/>
          <w:szCs w:val="22"/>
        </w:rPr>
        <w:t>a) Zestaw</w:t>
      </w:r>
      <w:r>
        <w:rPr>
          <w:rFonts w:ascii="Arial" w:hAnsi="Arial" w:cs="Arial"/>
          <w:szCs w:val="22"/>
        </w:rPr>
        <w:t>u</w:t>
      </w:r>
      <w:r w:rsidRPr="009041C5">
        <w:rPr>
          <w:rFonts w:ascii="Arial" w:hAnsi="Arial" w:cs="Arial"/>
          <w:szCs w:val="22"/>
        </w:rPr>
        <w:t xml:space="preserve"> komputerow</w:t>
      </w:r>
      <w:r>
        <w:rPr>
          <w:rFonts w:ascii="Arial" w:hAnsi="Arial" w:cs="Arial"/>
          <w:szCs w:val="22"/>
        </w:rPr>
        <w:t>ego</w:t>
      </w:r>
      <w:r w:rsidRPr="009041C5">
        <w:rPr>
          <w:rFonts w:ascii="Arial" w:hAnsi="Arial" w:cs="Arial"/>
          <w:szCs w:val="22"/>
        </w:rPr>
        <w:t xml:space="preserve"> PC – 2 </w:t>
      </w:r>
      <w:proofErr w:type="spellStart"/>
      <w:r w:rsidRPr="009041C5">
        <w:rPr>
          <w:rFonts w:ascii="Arial" w:hAnsi="Arial" w:cs="Arial"/>
          <w:szCs w:val="22"/>
        </w:rPr>
        <w:t>kp</w:t>
      </w:r>
      <w:r>
        <w:rPr>
          <w:rFonts w:ascii="Arial" w:hAnsi="Arial" w:cs="Arial"/>
          <w:szCs w:val="22"/>
        </w:rPr>
        <w:t>l</w:t>
      </w:r>
      <w:proofErr w:type="spellEnd"/>
      <w:r>
        <w:rPr>
          <w:rFonts w:ascii="Arial" w:hAnsi="Arial" w:cs="Arial"/>
          <w:szCs w:val="22"/>
        </w:rPr>
        <w:t>.: ……….…..zł netto,   ……….…………zł brutto.</w:t>
      </w:r>
    </w:p>
    <w:p w:rsidR="00092506" w:rsidRPr="009041C5" w:rsidRDefault="00092506" w:rsidP="00092506">
      <w:pPr>
        <w:shd w:val="pct25" w:color="FFFFFF" w:fill="FFFFFF"/>
        <w:tabs>
          <w:tab w:val="num" w:pos="0"/>
          <w:tab w:val="left" w:pos="284"/>
          <w:tab w:val="left" w:pos="2552"/>
        </w:tabs>
        <w:spacing w:before="120"/>
        <w:jc w:val="both"/>
        <w:rPr>
          <w:rFonts w:ascii="Arial" w:hAnsi="Arial" w:cs="Arial"/>
          <w:szCs w:val="22"/>
        </w:rPr>
      </w:pPr>
      <w:r w:rsidRPr="009041C5">
        <w:rPr>
          <w:rFonts w:ascii="Arial" w:hAnsi="Arial" w:cs="Arial"/>
          <w:szCs w:val="22"/>
        </w:rPr>
        <w:t>b) Zestaw</w:t>
      </w:r>
      <w:r>
        <w:rPr>
          <w:rFonts w:ascii="Arial" w:hAnsi="Arial" w:cs="Arial"/>
          <w:szCs w:val="22"/>
        </w:rPr>
        <w:t>u</w:t>
      </w:r>
      <w:r w:rsidRPr="009041C5">
        <w:rPr>
          <w:rFonts w:ascii="Arial" w:hAnsi="Arial" w:cs="Arial"/>
          <w:szCs w:val="22"/>
        </w:rPr>
        <w:t xml:space="preserve"> komputerow</w:t>
      </w:r>
      <w:r>
        <w:rPr>
          <w:rFonts w:ascii="Arial" w:hAnsi="Arial" w:cs="Arial"/>
          <w:szCs w:val="22"/>
        </w:rPr>
        <w:t>ego</w:t>
      </w:r>
      <w:r w:rsidRPr="009041C5">
        <w:rPr>
          <w:rFonts w:ascii="Arial" w:hAnsi="Arial" w:cs="Arial"/>
          <w:szCs w:val="22"/>
        </w:rPr>
        <w:t xml:space="preserve"> – notebook HP – 2 </w:t>
      </w:r>
      <w:proofErr w:type="spellStart"/>
      <w:r w:rsidRPr="009041C5">
        <w:rPr>
          <w:rFonts w:ascii="Arial" w:hAnsi="Arial" w:cs="Arial"/>
          <w:szCs w:val="22"/>
        </w:rPr>
        <w:t>kpl</w:t>
      </w:r>
      <w:proofErr w:type="spellEnd"/>
      <w:r w:rsidRPr="009041C5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:</w:t>
      </w:r>
      <w:r w:rsidRPr="009041C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………..zł netto, ……….zł brutto.</w:t>
      </w:r>
    </w:p>
    <w:p w:rsidR="00092506" w:rsidRPr="009041C5" w:rsidRDefault="00092506" w:rsidP="00092506">
      <w:pPr>
        <w:shd w:val="pct25" w:color="FFFFFF" w:fill="FFFFFF"/>
        <w:tabs>
          <w:tab w:val="num" w:pos="0"/>
          <w:tab w:val="left" w:pos="284"/>
          <w:tab w:val="left" w:pos="2552"/>
        </w:tabs>
        <w:spacing w:before="120"/>
        <w:jc w:val="both"/>
        <w:rPr>
          <w:rFonts w:ascii="Arial" w:hAnsi="Arial" w:cs="Arial"/>
          <w:szCs w:val="22"/>
        </w:rPr>
      </w:pPr>
      <w:r w:rsidRPr="009041C5">
        <w:rPr>
          <w:rFonts w:ascii="Arial" w:hAnsi="Arial" w:cs="Arial"/>
          <w:szCs w:val="22"/>
        </w:rPr>
        <w:t>c) Zestaw</w:t>
      </w:r>
      <w:r>
        <w:rPr>
          <w:rFonts w:ascii="Arial" w:hAnsi="Arial" w:cs="Arial"/>
          <w:szCs w:val="22"/>
        </w:rPr>
        <w:t>u komputerowego</w:t>
      </w:r>
      <w:r w:rsidRPr="009041C5">
        <w:rPr>
          <w:rFonts w:ascii="Arial" w:hAnsi="Arial" w:cs="Arial"/>
          <w:szCs w:val="22"/>
        </w:rPr>
        <w:t xml:space="preserve"> - notebook Dell – 6 </w:t>
      </w:r>
      <w:proofErr w:type="spellStart"/>
      <w:r w:rsidRPr="009041C5">
        <w:rPr>
          <w:rFonts w:ascii="Arial" w:hAnsi="Arial" w:cs="Arial"/>
          <w:szCs w:val="22"/>
        </w:rPr>
        <w:t>kpl</w:t>
      </w:r>
      <w:proofErr w:type="spellEnd"/>
      <w:r w:rsidRPr="009041C5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:</w:t>
      </w:r>
      <w:r w:rsidRPr="009041C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…….…..zł netto,   ……….zł brutto.</w:t>
      </w:r>
    </w:p>
    <w:p w:rsidR="00092506" w:rsidRPr="009041C5" w:rsidRDefault="00092506" w:rsidP="00092506">
      <w:pPr>
        <w:shd w:val="pct25" w:color="FFFFFF" w:fill="FFFFFF"/>
        <w:tabs>
          <w:tab w:val="num" w:pos="0"/>
          <w:tab w:val="left" w:pos="284"/>
          <w:tab w:val="left" w:pos="2552"/>
        </w:tabs>
        <w:spacing w:before="120"/>
        <w:jc w:val="both"/>
        <w:rPr>
          <w:rFonts w:ascii="Arial" w:hAnsi="Arial" w:cs="Arial"/>
          <w:szCs w:val="22"/>
        </w:rPr>
      </w:pPr>
      <w:r w:rsidRPr="009041C5">
        <w:rPr>
          <w:rFonts w:ascii="Arial" w:hAnsi="Arial" w:cs="Arial"/>
          <w:szCs w:val="22"/>
        </w:rPr>
        <w:t>d) Notebook</w:t>
      </w:r>
      <w:r>
        <w:rPr>
          <w:rFonts w:ascii="Arial" w:hAnsi="Arial" w:cs="Arial"/>
          <w:szCs w:val="22"/>
        </w:rPr>
        <w:t>ów</w:t>
      </w:r>
      <w:r w:rsidRPr="009041C5">
        <w:rPr>
          <w:rFonts w:ascii="Arial" w:hAnsi="Arial" w:cs="Arial"/>
          <w:szCs w:val="22"/>
        </w:rPr>
        <w:t xml:space="preserve"> do stanowiska leśniczego – 6 </w:t>
      </w:r>
      <w:proofErr w:type="spellStart"/>
      <w:r w:rsidRPr="009041C5">
        <w:rPr>
          <w:rFonts w:ascii="Arial" w:hAnsi="Arial" w:cs="Arial"/>
          <w:szCs w:val="22"/>
        </w:rPr>
        <w:t>kpl</w:t>
      </w:r>
      <w:proofErr w:type="spellEnd"/>
      <w:r w:rsidRPr="009041C5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:</w:t>
      </w:r>
      <w:r w:rsidRPr="009041C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…………..zł netto,  ……….zł brutto.</w:t>
      </w:r>
    </w:p>
    <w:p w:rsidR="00092506" w:rsidRPr="009041C5" w:rsidRDefault="00092506" w:rsidP="00092506">
      <w:pPr>
        <w:shd w:val="pct25" w:color="FFFFFF" w:fill="FFFFFF"/>
        <w:tabs>
          <w:tab w:val="num" w:pos="0"/>
          <w:tab w:val="left" w:pos="284"/>
          <w:tab w:val="left" w:pos="2552"/>
        </w:tabs>
        <w:spacing w:before="120"/>
        <w:jc w:val="both"/>
        <w:rPr>
          <w:rFonts w:ascii="Arial" w:hAnsi="Arial" w:cs="Arial"/>
          <w:szCs w:val="22"/>
        </w:rPr>
      </w:pPr>
      <w:r w:rsidRPr="009041C5">
        <w:rPr>
          <w:rFonts w:ascii="Arial" w:hAnsi="Arial" w:cs="Arial"/>
          <w:szCs w:val="22"/>
        </w:rPr>
        <w:t>e) Monitor</w:t>
      </w:r>
      <w:r>
        <w:rPr>
          <w:rFonts w:ascii="Arial" w:hAnsi="Arial" w:cs="Arial"/>
          <w:szCs w:val="22"/>
        </w:rPr>
        <w:t>ów</w:t>
      </w:r>
      <w:r w:rsidRPr="009041C5">
        <w:rPr>
          <w:rFonts w:ascii="Arial" w:hAnsi="Arial" w:cs="Arial"/>
          <w:szCs w:val="22"/>
        </w:rPr>
        <w:t xml:space="preserve"> HP – 4 szt.</w:t>
      </w:r>
      <w:r w:rsidRPr="0083775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:</w:t>
      </w:r>
      <w:r w:rsidRPr="009041C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…………..…..zł netto,   ……………….zł brutto.</w:t>
      </w:r>
    </w:p>
    <w:p w:rsidR="00092506" w:rsidRPr="009041C5" w:rsidRDefault="00092506" w:rsidP="00092506">
      <w:pPr>
        <w:shd w:val="pct25" w:color="FFFFFF" w:fill="FFFFFF"/>
        <w:tabs>
          <w:tab w:val="num" w:pos="0"/>
          <w:tab w:val="left" w:pos="284"/>
          <w:tab w:val="left" w:pos="2552"/>
        </w:tabs>
        <w:spacing w:before="120"/>
        <w:jc w:val="both"/>
        <w:rPr>
          <w:rFonts w:ascii="Arial" w:hAnsi="Arial" w:cs="Arial"/>
          <w:szCs w:val="22"/>
        </w:rPr>
      </w:pPr>
      <w:r w:rsidRPr="009041C5">
        <w:rPr>
          <w:rFonts w:ascii="Arial" w:hAnsi="Arial" w:cs="Arial"/>
          <w:szCs w:val="22"/>
        </w:rPr>
        <w:t>f) Monitor</w:t>
      </w:r>
      <w:r>
        <w:rPr>
          <w:rFonts w:ascii="Arial" w:hAnsi="Arial" w:cs="Arial"/>
          <w:szCs w:val="22"/>
        </w:rPr>
        <w:t>ów</w:t>
      </w:r>
      <w:r w:rsidRPr="009041C5">
        <w:rPr>
          <w:rFonts w:ascii="Arial" w:hAnsi="Arial" w:cs="Arial"/>
          <w:szCs w:val="22"/>
        </w:rPr>
        <w:t xml:space="preserve"> Dell – 6 szt.</w:t>
      </w:r>
      <w:r w:rsidRPr="0083775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:</w:t>
      </w:r>
      <w:r w:rsidRPr="009041C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…………….…..zł netto,   ……………….zł brutto.</w:t>
      </w:r>
    </w:p>
    <w:p w:rsidR="00092506" w:rsidRPr="000C3890" w:rsidRDefault="00092506" w:rsidP="00092506">
      <w:pPr>
        <w:shd w:val="pct25" w:color="FFFFFF" w:fill="FFFFFF"/>
        <w:tabs>
          <w:tab w:val="num" w:pos="0"/>
          <w:tab w:val="left" w:pos="284"/>
          <w:tab w:val="left" w:pos="2552"/>
        </w:tabs>
        <w:spacing w:before="120"/>
        <w:jc w:val="both"/>
        <w:rPr>
          <w:rFonts w:ascii="Arial" w:hAnsi="Arial" w:cs="Arial"/>
          <w:szCs w:val="22"/>
        </w:rPr>
      </w:pPr>
      <w:r w:rsidRPr="009041C5">
        <w:rPr>
          <w:rFonts w:ascii="Arial" w:hAnsi="Arial" w:cs="Arial"/>
          <w:szCs w:val="22"/>
        </w:rPr>
        <w:t>g) Monitor</w:t>
      </w:r>
      <w:r>
        <w:rPr>
          <w:rFonts w:ascii="Arial" w:hAnsi="Arial" w:cs="Arial"/>
          <w:szCs w:val="22"/>
        </w:rPr>
        <w:t>ów</w:t>
      </w:r>
      <w:r w:rsidRPr="009041C5">
        <w:rPr>
          <w:rFonts w:ascii="Arial" w:hAnsi="Arial" w:cs="Arial"/>
          <w:szCs w:val="22"/>
        </w:rPr>
        <w:t xml:space="preserve"> </w:t>
      </w:r>
      <w:proofErr w:type="spellStart"/>
      <w:r w:rsidRPr="009041C5">
        <w:rPr>
          <w:rFonts w:ascii="Arial" w:hAnsi="Arial" w:cs="Arial"/>
          <w:szCs w:val="22"/>
        </w:rPr>
        <w:t>Iiyama</w:t>
      </w:r>
      <w:proofErr w:type="spellEnd"/>
      <w:r w:rsidRPr="009041C5">
        <w:rPr>
          <w:rFonts w:ascii="Arial" w:hAnsi="Arial" w:cs="Arial"/>
          <w:szCs w:val="22"/>
        </w:rPr>
        <w:t xml:space="preserve"> – 2 szt.</w:t>
      </w:r>
      <w:r w:rsidRPr="0083775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:</w:t>
      </w:r>
      <w:r w:rsidRPr="009041C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……….…..zł netto,   ……………….zł brutto.</w:t>
      </w:r>
    </w:p>
    <w:p w:rsidR="00092506" w:rsidRPr="00454397" w:rsidRDefault="00092506" w:rsidP="00A62A56">
      <w:pPr>
        <w:tabs>
          <w:tab w:val="left" w:pos="448"/>
        </w:tabs>
        <w:ind w:left="499" w:hanging="499"/>
        <w:jc w:val="both"/>
        <w:rPr>
          <w:rFonts w:ascii="Arial" w:hAnsi="Arial" w:cs="Arial"/>
          <w:bCs/>
        </w:rPr>
      </w:pPr>
    </w:p>
    <w:p w:rsidR="008263AA" w:rsidRPr="00454397" w:rsidRDefault="008263AA" w:rsidP="00A62A56">
      <w:pPr>
        <w:pStyle w:val="Tekstpodstawowy"/>
        <w:numPr>
          <w:ilvl w:val="0"/>
          <w:numId w:val="3"/>
        </w:numPr>
        <w:tabs>
          <w:tab w:val="left" w:pos="448"/>
        </w:tabs>
        <w:suppressAutoHyphens/>
        <w:ind w:left="499" w:hanging="499"/>
        <w:rPr>
          <w:rFonts w:ascii="Arial" w:hAnsi="Arial" w:cs="Arial"/>
          <w:bCs/>
        </w:rPr>
      </w:pPr>
      <w:r w:rsidRPr="00454397">
        <w:rPr>
          <w:rFonts w:ascii="Arial" w:hAnsi="Arial" w:cs="Arial"/>
        </w:rPr>
        <w:t>Dostawca oświadcza, że jest podatnikiem VAT zarejestrowanym w Urzędzie Skarbowym pod numerem NIP</w:t>
      </w:r>
      <w:r w:rsidRPr="00454397">
        <w:rPr>
          <w:rFonts w:ascii="Arial" w:hAnsi="Arial" w:cs="Arial"/>
          <w:bCs/>
        </w:rPr>
        <w:t>: ...............................</w:t>
      </w:r>
    </w:p>
    <w:p w:rsidR="008263AA" w:rsidRPr="00454397" w:rsidRDefault="008263AA" w:rsidP="00A62A56">
      <w:pPr>
        <w:pStyle w:val="Tekstpodstawowy"/>
        <w:numPr>
          <w:ilvl w:val="0"/>
          <w:numId w:val="3"/>
        </w:numPr>
        <w:tabs>
          <w:tab w:val="left" w:pos="448"/>
        </w:tabs>
        <w:suppressAutoHyphens/>
        <w:ind w:left="499" w:hanging="499"/>
        <w:rPr>
          <w:rFonts w:ascii="Arial" w:hAnsi="Arial" w:cs="Arial"/>
        </w:rPr>
      </w:pPr>
      <w:r w:rsidRPr="00454397">
        <w:rPr>
          <w:rFonts w:ascii="Arial" w:hAnsi="Arial" w:cs="Arial"/>
        </w:rPr>
        <w:t>Zamawiający oświadcza, że jest zarejestrowany w Urzędzie Skarbowym pod numerem NIP: 734</w:t>
      </w:r>
      <w:r w:rsidR="002D626F">
        <w:rPr>
          <w:rFonts w:ascii="Arial" w:hAnsi="Arial" w:cs="Arial"/>
        </w:rPr>
        <w:t> </w:t>
      </w:r>
      <w:r w:rsidRPr="00454397">
        <w:rPr>
          <w:rFonts w:ascii="Arial" w:hAnsi="Arial" w:cs="Arial"/>
        </w:rPr>
        <w:t>001</w:t>
      </w:r>
      <w:r w:rsidR="002D626F">
        <w:rPr>
          <w:rFonts w:ascii="Arial" w:hAnsi="Arial" w:cs="Arial"/>
        </w:rPr>
        <w:t xml:space="preserve"> </w:t>
      </w:r>
      <w:r w:rsidRPr="00454397">
        <w:rPr>
          <w:rFonts w:ascii="Arial" w:hAnsi="Arial" w:cs="Arial"/>
        </w:rPr>
        <w:t>82</w:t>
      </w:r>
      <w:r w:rsidR="002D626F">
        <w:rPr>
          <w:rFonts w:ascii="Arial" w:hAnsi="Arial" w:cs="Arial"/>
        </w:rPr>
        <w:t xml:space="preserve"> </w:t>
      </w:r>
      <w:r w:rsidRPr="00454397">
        <w:rPr>
          <w:rFonts w:ascii="Arial" w:hAnsi="Arial" w:cs="Arial"/>
        </w:rPr>
        <w:t>96</w:t>
      </w:r>
    </w:p>
    <w:p w:rsidR="00CA3570" w:rsidRPr="00454397" w:rsidRDefault="008263AA" w:rsidP="00A62A56">
      <w:pPr>
        <w:pStyle w:val="Akapitzlist"/>
        <w:numPr>
          <w:ilvl w:val="0"/>
          <w:numId w:val="3"/>
        </w:numPr>
        <w:tabs>
          <w:tab w:val="left" w:pos="448"/>
        </w:tabs>
        <w:suppressAutoHyphens/>
        <w:spacing w:after="0" w:line="240" w:lineRule="auto"/>
        <w:ind w:left="499" w:hanging="499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Dostawca</w:t>
      </w:r>
      <w:r w:rsidR="00CA3570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nie może bez zgody Zamawiającego przenieść wierzytelności wynikających z niniejszej umowy na osoby trzecie.</w:t>
      </w:r>
    </w:p>
    <w:p w:rsidR="00CC4D3B" w:rsidRPr="00454397" w:rsidRDefault="00DF14A2" w:rsidP="00A62A56">
      <w:pPr>
        <w:pStyle w:val="Akapitzlist"/>
        <w:numPr>
          <w:ilvl w:val="0"/>
          <w:numId w:val="3"/>
        </w:numPr>
        <w:tabs>
          <w:tab w:val="left" w:pos="448"/>
        </w:tabs>
        <w:suppressAutoHyphens/>
        <w:spacing w:after="0" w:line="240" w:lineRule="auto"/>
        <w:ind w:left="499" w:hanging="499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Uzgodnione wynagrodzenie obejmuje wszystkie koszty niezbęd</w:t>
      </w:r>
      <w:r w:rsidR="001D52C3" w:rsidRPr="00454397">
        <w:rPr>
          <w:rFonts w:ascii="Arial" w:hAnsi="Arial" w:cs="Arial"/>
          <w:sz w:val="24"/>
          <w:szCs w:val="24"/>
        </w:rPr>
        <w:t>ne do zrealizowania zamówienia.</w:t>
      </w:r>
    </w:p>
    <w:p w:rsidR="00D54CB9" w:rsidRPr="00454397" w:rsidRDefault="00D54CB9" w:rsidP="003B2CD0">
      <w:pPr>
        <w:pStyle w:val="Tekstpodstawowy"/>
        <w:tabs>
          <w:tab w:val="left" w:pos="360"/>
        </w:tabs>
        <w:rPr>
          <w:rFonts w:ascii="Arial" w:hAnsi="Arial" w:cs="Arial"/>
        </w:rPr>
      </w:pPr>
    </w:p>
    <w:p w:rsidR="001926F5" w:rsidRPr="00454397" w:rsidRDefault="001926F5" w:rsidP="003B2CD0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454397">
        <w:rPr>
          <w:rFonts w:ascii="Arial" w:hAnsi="Arial" w:cs="Arial"/>
        </w:rPr>
        <w:t xml:space="preserve">§ </w:t>
      </w:r>
      <w:r w:rsidR="002D626F">
        <w:rPr>
          <w:rFonts w:ascii="Arial" w:hAnsi="Arial" w:cs="Arial"/>
        </w:rPr>
        <w:t>5</w:t>
      </w:r>
      <w:r w:rsidR="008C2262" w:rsidRPr="00454397">
        <w:rPr>
          <w:rFonts w:ascii="Arial" w:hAnsi="Arial" w:cs="Arial"/>
          <w:bCs/>
        </w:rPr>
        <w:t>.</w:t>
      </w:r>
      <w:r w:rsidRPr="00454397">
        <w:rPr>
          <w:rFonts w:ascii="Arial" w:hAnsi="Arial" w:cs="Arial"/>
          <w:b/>
          <w:bCs/>
        </w:rPr>
        <w:t xml:space="preserve"> Zasady rozliczeń finansowych</w:t>
      </w:r>
    </w:p>
    <w:p w:rsidR="009450D5" w:rsidRPr="00454397" w:rsidRDefault="009450D5" w:rsidP="00BB6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Warunkiem wypłaty wynagrodzenia </w:t>
      </w:r>
      <w:r w:rsidR="00326CB6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jest </w:t>
      </w:r>
      <w:r w:rsidR="002D626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przedłożenie przez Wykonawcę (Dostawcę)</w:t>
      </w:r>
      <w:r w:rsidR="00596A77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092506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faktury</w:t>
      </w:r>
      <w:r w:rsidR="00DF35D4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VAT.</w:t>
      </w:r>
    </w:p>
    <w:p w:rsidR="001926F5" w:rsidRPr="00454397" w:rsidRDefault="001926F5" w:rsidP="00BB6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Wynagrodzenie należne Wykonawcy płatne będzie przez Zamawiającego przelewem na konto wskazane na fakturze.</w:t>
      </w:r>
    </w:p>
    <w:p w:rsidR="001926F5" w:rsidRPr="00454397" w:rsidRDefault="00A62A56" w:rsidP="00BB6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realizacji faktury do </w:t>
      </w:r>
      <w:r w:rsidR="009F0B62">
        <w:rPr>
          <w:rFonts w:ascii="Arial" w:hAnsi="Arial" w:cs="Arial"/>
          <w:sz w:val="24"/>
          <w:szCs w:val="24"/>
        </w:rPr>
        <w:t>21</w:t>
      </w:r>
      <w:r w:rsidR="001926F5" w:rsidRPr="00454397">
        <w:rPr>
          <w:rFonts w:ascii="Arial" w:hAnsi="Arial" w:cs="Arial"/>
          <w:sz w:val="24"/>
          <w:szCs w:val="24"/>
        </w:rPr>
        <w:t xml:space="preserve"> dni od daty złożenia faktury w siedzibie Zamawiającego.</w:t>
      </w:r>
    </w:p>
    <w:p w:rsidR="003B2CD0" w:rsidRPr="00454397" w:rsidRDefault="003B2CD0" w:rsidP="00BB6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color w:val="000000"/>
          <w:sz w:val="24"/>
          <w:szCs w:val="24"/>
        </w:rPr>
        <w:t xml:space="preserve">Zamawiający jest uprawniony do żądania i uzyskania od </w:t>
      </w:r>
      <w:r w:rsidR="008B682C" w:rsidRPr="00454397">
        <w:rPr>
          <w:rFonts w:ascii="Arial" w:hAnsi="Arial" w:cs="Arial"/>
          <w:color w:val="000000"/>
          <w:sz w:val="24"/>
          <w:szCs w:val="24"/>
        </w:rPr>
        <w:t>Dosta</w:t>
      </w:r>
      <w:r w:rsidRPr="00454397">
        <w:rPr>
          <w:rFonts w:ascii="Arial" w:hAnsi="Arial" w:cs="Arial"/>
          <w:color w:val="000000"/>
          <w:sz w:val="24"/>
          <w:szCs w:val="24"/>
        </w:rPr>
        <w:t xml:space="preserve">wcy niezwłocznie wyjaśnień w przypadku wątpliwości dotyczących dokumentów składanych wraz </w:t>
      </w:r>
      <w:r w:rsidR="00842E47" w:rsidRPr="00454397">
        <w:rPr>
          <w:rFonts w:ascii="Arial" w:hAnsi="Arial" w:cs="Arial"/>
          <w:color w:val="000000"/>
          <w:sz w:val="24"/>
          <w:szCs w:val="24"/>
        </w:rPr>
        <w:br/>
      </w:r>
      <w:r w:rsidRPr="00454397">
        <w:rPr>
          <w:rFonts w:ascii="Arial" w:hAnsi="Arial" w:cs="Arial"/>
          <w:color w:val="000000"/>
          <w:sz w:val="24"/>
          <w:szCs w:val="24"/>
        </w:rPr>
        <w:t>z wnioskami o płatność.</w:t>
      </w:r>
    </w:p>
    <w:p w:rsidR="002D626F" w:rsidRDefault="002D626F" w:rsidP="002D626F">
      <w:pPr>
        <w:pStyle w:val="Tekstpodstawowy"/>
        <w:tabs>
          <w:tab w:val="left" w:pos="360"/>
        </w:tabs>
        <w:ind w:left="360" w:hanging="360"/>
        <w:jc w:val="center"/>
        <w:rPr>
          <w:rFonts w:ascii="Arial" w:hAnsi="Arial" w:cs="Arial"/>
          <w:b/>
        </w:rPr>
      </w:pPr>
    </w:p>
    <w:p w:rsidR="002D626F" w:rsidRPr="004438F2" w:rsidRDefault="002D626F" w:rsidP="002D626F">
      <w:pPr>
        <w:pStyle w:val="Tekstpodstawowy"/>
        <w:tabs>
          <w:tab w:val="left" w:pos="360"/>
        </w:tabs>
        <w:ind w:left="360" w:hanging="360"/>
        <w:jc w:val="center"/>
        <w:rPr>
          <w:rFonts w:ascii="Arial" w:hAnsi="Arial" w:cs="Arial"/>
          <w:b/>
          <w:bCs/>
        </w:rPr>
      </w:pPr>
      <w:r w:rsidRPr="004438F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  <w:r w:rsidRPr="004438F2">
        <w:rPr>
          <w:rFonts w:ascii="Arial" w:hAnsi="Arial" w:cs="Arial"/>
          <w:b/>
          <w:bCs/>
        </w:rPr>
        <w:t xml:space="preserve"> Odpowiedzialność z tytułu rękojmi za wady</w:t>
      </w:r>
    </w:p>
    <w:p w:rsidR="00A06FB2" w:rsidRPr="00A06FB2" w:rsidRDefault="002D626F" w:rsidP="002D626F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Dostawca zobowiązany jest dostarczyć sprzęt z gwarancją </w:t>
      </w:r>
      <w:r w:rsidR="00347D69">
        <w:rPr>
          <w:rFonts w:ascii="Arial" w:hAnsi="Arial" w:cs="Arial"/>
        </w:rPr>
        <w:t>producenta określon</w:t>
      </w:r>
      <w:r w:rsidR="005428C8">
        <w:rPr>
          <w:rFonts w:ascii="Arial" w:hAnsi="Arial" w:cs="Arial"/>
        </w:rPr>
        <w:t>ą</w:t>
      </w:r>
      <w:r w:rsidR="00A06FB2">
        <w:rPr>
          <w:rFonts w:ascii="Arial" w:hAnsi="Arial" w:cs="Arial"/>
        </w:rPr>
        <w:t xml:space="preserve"> </w:t>
      </w:r>
      <w:r w:rsidR="00A06FB2">
        <w:rPr>
          <w:rFonts w:ascii="Arial" w:eastAsia="Calibri" w:hAnsi="Arial" w:cs="Arial"/>
          <w:lang w:eastAsia="en-US"/>
        </w:rPr>
        <w:t xml:space="preserve"> </w:t>
      </w:r>
      <w:r w:rsidR="00194AEC">
        <w:rPr>
          <w:rFonts w:ascii="Arial" w:eastAsia="Calibri" w:hAnsi="Arial" w:cs="Arial"/>
          <w:lang w:eastAsia="en-US"/>
        </w:rPr>
        <w:t xml:space="preserve">w specyfikacji technicznej stanowiącej </w:t>
      </w:r>
      <w:r w:rsidR="00A06FB2">
        <w:rPr>
          <w:rFonts w:ascii="Arial" w:eastAsia="Calibri" w:hAnsi="Arial" w:cs="Arial"/>
          <w:lang w:eastAsia="en-US"/>
        </w:rPr>
        <w:t>załącznik nr 3</w:t>
      </w:r>
      <w:r w:rsidR="005428C8">
        <w:rPr>
          <w:rFonts w:ascii="Arial" w:eastAsia="Calibri" w:hAnsi="Arial" w:cs="Arial"/>
          <w:lang w:eastAsia="en-US"/>
        </w:rPr>
        <w:t>a do 3g</w:t>
      </w:r>
      <w:r w:rsidR="00A06FB2">
        <w:rPr>
          <w:rFonts w:ascii="Arial" w:eastAsia="Calibri" w:hAnsi="Arial" w:cs="Arial"/>
          <w:lang w:eastAsia="en-US"/>
        </w:rPr>
        <w:t xml:space="preserve"> do zaproszenia do składania ofert znak </w:t>
      </w:r>
      <w:proofErr w:type="spellStart"/>
      <w:r w:rsidR="00A06FB2">
        <w:rPr>
          <w:rFonts w:ascii="Arial" w:eastAsia="Calibri" w:hAnsi="Arial" w:cs="Arial"/>
          <w:lang w:eastAsia="en-US"/>
        </w:rPr>
        <w:t>spr</w:t>
      </w:r>
      <w:proofErr w:type="spellEnd"/>
      <w:r w:rsidR="00A06FB2">
        <w:rPr>
          <w:rFonts w:ascii="Arial" w:eastAsia="Calibri" w:hAnsi="Arial" w:cs="Arial"/>
          <w:lang w:eastAsia="en-US"/>
        </w:rPr>
        <w:t>.:</w:t>
      </w:r>
      <w:r w:rsidR="00A06FB2" w:rsidRPr="002D626F">
        <w:t xml:space="preserve"> </w:t>
      </w:r>
      <w:r w:rsidR="00A06FB2" w:rsidRPr="002D626F">
        <w:rPr>
          <w:rFonts w:ascii="Arial" w:eastAsia="Calibri" w:hAnsi="Arial" w:cs="Arial"/>
          <w:lang w:eastAsia="en-US"/>
        </w:rPr>
        <w:t>SA.0410.</w:t>
      </w:r>
      <w:r w:rsidR="0086089B">
        <w:rPr>
          <w:rFonts w:ascii="Arial" w:eastAsia="Calibri" w:hAnsi="Arial" w:cs="Arial"/>
          <w:lang w:eastAsia="en-US"/>
        </w:rPr>
        <w:t>9</w:t>
      </w:r>
      <w:r w:rsidR="00A06FB2" w:rsidRPr="002D626F">
        <w:rPr>
          <w:rFonts w:ascii="Arial" w:eastAsia="Calibri" w:hAnsi="Arial" w:cs="Arial"/>
          <w:lang w:eastAsia="en-US"/>
        </w:rPr>
        <w:t>.2021</w:t>
      </w:r>
      <w:r w:rsidR="00A06FB2">
        <w:rPr>
          <w:rFonts w:ascii="Arial" w:eastAsia="Calibri" w:hAnsi="Arial" w:cs="Arial"/>
          <w:lang w:eastAsia="en-US"/>
        </w:rPr>
        <w:t xml:space="preserve"> r.</w:t>
      </w:r>
    </w:p>
    <w:p w:rsidR="002D626F" w:rsidRPr="004438F2" w:rsidRDefault="00A06FB2" w:rsidP="002D626F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Niezależnie od gwarancji udzielonej przez producenta Wykonawca (dostawca)</w:t>
      </w:r>
      <w:r w:rsidR="002D626F">
        <w:rPr>
          <w:rFonts w:ascii="Arial" w:hAnsi="Arial" w:cs="Arial"/>
        </w:rPr>
        <w:t xml:space="preserve">  udziela gwarancji na okres </w:t>
      </w:r>
      <w:r>
        <w:rPr>
          <w:rFonts w:ascii="Arial" w:hAnsi="Arial" w:cs="Arial"/>
        </w:rPr>
        <w:t>24 miesięcy od daty dostawy.</w:t>
      </w:r>
    </w:p>
    <w:p w:rsidR="002D626F" w:rsidRPr="00D90D6E" w:rsidRDefault="002D626F" w:rsidP="002D626F">
      <w:pPr>
        <w:pStyle w:val="Tekstpodstawowy"/>
        <w:numPr>
          <w:ilvl w:val="0"/>
          <w:numId w:val="40"/>
        </w:numPr>
        <w:rPr>
          <w:rFonts w:ascii="Arial" w:hAnsi="Arial" w:cs="Arial"/>
        </w:rPr>
      </w:pPr>
      <w:r w:rsidRPr="00D90D6E">
        <w:rPr>
          <w:rFonts w:ascii="Arial" w:hAnsi="Arial" w:cs="Arial"/>
        </w:rPr>
        <w:t>Koszt ewentualnego transportu związanego naprawami gwarancyjnymi pokrywa Dostawca.</w:t>
      </w:r>
    </w:p>
    <w:p w:rsidR="002D626F" w:rsidRDefault="002D626F" w:rsidP="002D626F">
      <w:pPr>
        <w:pStyle w:val="Tekstpodstawowy"/>
        <w:numPr>
          <w:ilvl w:val="0"/>
          <w:numId w:val="40"/>
        </w:numPr>
        <w:rPr>
          <w:rFonts w:ascii="Arial" w:hAnsi="Arial" w:cs="Arial"/>
        </w:rPr>
      </w:pPr>
      <w:r w:rsidRPr="00D90D6E">
        <w:rPr>
          <w:rFonts w:ascii="Arial" w:hAnsi="Arial" w:cs="Arial"/>
        </w:rPr>
        <w:t>Dostawca nie może odmówić usunięcia wad bez względu na wysokość związanych z tym kosztów</w:t>
      </w:r>
      <w:r w:rsidRPr="004438F2">
        <w:rPr>
          <w:rFonts w:ascii="Arial" w:hAnsi="Arial" w:cs="Arial"/>
        </w:rPr>
        <w:t>.</w:t>
      </w:r>
    </w:p>
    <w:p w:rsidR="00347D69" w:rsidRDefault="00347D69" w:rsidP="00347D69">
      <w:pPr>
        <w:pStyle w:val="Tekstpodstawowy"/>
        <w:numPr>
          <w:ilvl w:val="0"/>
          <w:numId w:val="40"/>
        </w:numPr>
        <w:rPr>
          <w:rFonts w:ascii="Arial" w:hAnsi="Arial" w:cs="Arial"/>
        </w:rPr>
      </w:pPr>
      <w:r w:rsidRPr="00347D69">
        <w:rPr>
          <w:rFonts w:ascii="Arial" w:hAnsi="Arial" w:cs="Arial"/>
        </w:rPr>
        <w:t xml:space="preserve">Serwis urządzeń </w:t>
      </w:r>
      <w:r>
        <w:rPr>
          <w:rFonts w:ascii="Arial" w:hAnsi="Arial" w:cs="Arial"/>
        </w:rPr>
        <w:t xml:space="preserve">będzie </w:t>
      </w:r>
      <w:r w:rsidRPr="00347D69">
        <w:rPr>
          <w:rFonts w:ascii="Arial" w:hAnsi="Arial" w:cs="Arial"/>
        </w:rPr>
        <w:t>realizowany przez Producenta lub Autoryzowanego P</w:t>
      </w:r>
      <w:r>
        <w:rPr>
          <w:rFonts w:ascii="Arial" w:hAnsi="Arial" w:cs="Arial"/>
        </w:rPr>
        <w:t>artnera Serwisowego Producenta.</w:t>
      </w:r>
    </w:p>
    <w:p w:rsidR="00347D69" w:rsidRPr="007B1866" w:rsidRDefault="00347D69" w:rsidP="00347D69">
      <w:pPr>
        <w:pStyle w:val="Tekstpodstawowy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W przypadku wystąpienia awarii dysku twardego uszkodzony dysk twardy pozostaje u Zamawiającego</w:t>
      </w:r>
      <w:r w:rsidR="004D136D">
        <w:rPr>
          <w:rFonts w:ascii="Arial" w:hAnsi="Arial" w:cs="Arial"/>
        </w:rPr>
        <w:t>.</w:t>
      </w:r>
      <w:bookmarkStart w:id="0" w:name="_GoBack"/>
      <w:bookmarkEnd w:id="0"/>
    </w:p>
    <w:p w:rsidR="002D626F" w:rsidRDefault="002D626F" w:rsidP="002D626F">
      <w:pPr>
        <w:pStyle w:val="Tekstpodstawowy"/>
        <w:jc w:val="center"/>
        <w:rPr>
          <w:rFonts w:ascii="Arial" w:hAnsi="Arial" w:cs="Arial"/>
          <w:b/>
        </w:rPr>
      </w:pPr>
    </w:p>
    <w:p w:rsidR="002D626F" w:rsidRDefault="002D626F" w:rsidP="003B2CD0">
      <w:pPr>
        <w:pStyle w:val="Tekstpodstawowy"/>
        <w:jc w:val="center"/>
        <w:rPr>
          <w:rFonts w:ascii="Arial" w:hAnsi="Arial" w:cs="Arial"/>
        </w:rPr>
      </w:pPr>
    </w:p>
    <w:p w:rsidR="00B571C4" w:rsidRPr="00454397" w:rsidRDefault="00A06FB2" w:rsidP="003B2CD0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§ 7</w:t>
      </w:r>
      <w:r w:rsidR="007E6FF9" w:rsidRPr="00454397">
        <w:rPr>
          <w:rFonts w:ascii="Arial" w:hAnsi="Arial" w:cs="Arial"/>
        </w:rPr>
        <w:t xml:space="preserve">. </w:t>
      </w:r>
      <w:r w:rsidR="00B571C4" w:rsidRPr="00454397">
        <w:rPr>
          <w:rFonts w:ascii="Arial" w:hAnsi="Arial" w:cs="Arial"/>
          <w:b/>
          <w:bCs/>
        </w:rPr>
        <w:t>Kary umowne</w:t>
      </w:r>
    </w:p>
    <w:p w:rsidR="00921051" w:rsidRPr="00454397" w:rsidRDefault="00921051" w:rsidP="004F15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Strony postanawiają, że obowiązującą je formą odszkodowania stanowią kary umowne. Kary te będą naliczane w następujących wypadkach i wysokościach:</w:t>
      </w:r>
    </w:p>
    <w:p w:rsidR="00921051" w:rsidRPr="00454397" w:rsidRDefault="00AA5840" w:rsidP="004F153C">
      <w:pPr>
        <w:pStyle w:val="Nagweknotatki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color w:val="000000"/>
          <w:sz w:val="24"/>
          <w:szCs w:val="24"/>
        </w:rPr>
        <w:t>Dostawca</w:t>
      </w:r>
      <w:r w:rsidR="00921051" w:rsidRPr="00454397">
        <w:rPr>
          <w:rFonts w:ascii="Arial" w:hAnsi="Arial" w:cs="Arial"/>
          <w:sz w:val="24"/>
          <w:szCs w:val="24"/>
        </w:rPr>
        <w:t xml:space="preserve"> jest zobowiązany do zapłaty Zamawiającemu kar umownych:</w:t>
      </w:r>
    </w:p>
    <w:p w:rsidR="00921051" w:rsidRPr="00454397" w:rsidRDefault="00921051" w:rsidP="004F153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  <w:u w:val="single"/>
        </w:rPr>
        <w:t xml:space="preserve">za każdy dzień zwłoki w </w:t>
      </w:r>
      <w:r w:rsidR="00973FFD" w:rsidRPr="00454397">
        <w:rPr>
          <w:rFonts w:ascii="Arial" w:hAnsi="Arial" w:cs="Arial"/>
          <w:sz w:val="24"/>
          <w:szCs w:val="24"/>
          <w:u w:val="single"/>
        </w:rPr>
        <w:t xml:space="preserve">oddaniu przedmiotu zamówienia </w:t>
      </w:r>
      <w:r w:rsidRPr="00454397">
        <w:rPr>
          <w:rFonts w:ascii="Arial" w:hAnsi="Arial" w:cs="Arial"/>
          <w:sz w:val="24"/>
          <w:szCs w:val="24"/>
        </w:rPr>
        <w:t>określonego w §</w:t>
      </w:r>
      <w:r w:rsidR="00C649FE">
        <w:rPr>
          <w:rFonts w:ascii="Arial" w:hAnsi="Arial" w:cs="Arial"/>
          <w:sz w:val="24"/>
          <w:szCs w:val="24"/>
        </w:rPr>
        <w:t>1</w:t>
      </w:r>
      <w:r w:rsidRPr="00454397">
        <w:rPr>
          <w:rFonts w:ascii="Arial" w:hAnsi="Arial" w:cs="Arial"/>
          <w:sz w:val="24"/>
          <w:szCs w:val="24"/>
        </w:rPr>
        <w:t xml:space="preserve"> </w:t>
      </w:r>
      <w:r w:rsidR="00092506">
        <w:rPr>
          <w:rFonts w:ascii="Arial" w:hAnsi="Arial" w:cs="Arial"/>
          <w:sz w:val="24"/>
          <w:szCs w:val="24"/>
        </w:rPr>
        <w:t xml:space="preserve">pkt 1a do 1g </w:t>
      </w:r>
      <w:r w:rsidRPr="00454397">
        <w:rPr>
          <w:rFonts w:ascii="Arial" w:hAnsi="Arial" w:cs="Arial"/>
          <w:sz w:val="24"/>
          <w:szCs w:val="24"/>
        </w:rPr>
        <w:t xml:space="preserve">- </w:t>
      </w:r>
      <w:r w:rsidRPr="00454397">
        <w:rPr>
          <w:rFonts w:ascii="Arial" w:hAnsi="Arial" w:cs="Arial"/>
          <w:sz w:val="24"/>
          <w:szCs w:val="24"/>
          <w:u w:val="single"/>
        </w:rPr>
        <w:t xml:space="preserve">w </w:t>
      </w:r>
      <w:r w:rsidRPr="00A06FB2">
        <w:rPr>
          <w:rFonts w:ascii="Arial" w:hAnsi="Arial" w:cs="Arial"/>
          <w:b/>
          <w:sz w:val="24"/>
          <w:szCs w:val="24"/>
          <w:u w:val="single"/>
        </w:rPr>
        <w:t xml:space="preserve">wysokości </w:t>
      </w:r>
      <w:r w:rsidR="005428C8">
        <w:rPr>
          <w:rFonts w:ascii="Arial" w:hAnsi="Arial" w:cs="Arial"/>
          <w:b/>
          <w:sz w:val="24"/>
          <w:szCs w:val="24"/>
          <w:u w:val="single"/>
        </w:rPr>
        <w:t>10</w:t>
      </w:r>
      <w:r w:rsidRPr="00A06FB2">
        <w:rPr>
          <w:rFonts w:ascii="Arial" w:hAnsi="Arial" w:cs="Arial"/>
          <w:b/>
          <w:sz w:val="24"/>
          <w:szCs w:val="24"/>
          <w:u w:val="single"/>
        </w:rPr>
        <w:t>%</w:t>
      </w:r>
      <w:r w:rsidRPr="00454397">
        <w:rPr>
          <w:rFonts w:ascii="Arial" w:hAnsi="Arial" w:cs="Arial"/>
          <w:sz w:val="24"/>
          <w:szCs w:val="24"/>
        </w:rPr>
        <w:t xml:space="preserve"> wynagrodzenia umownego brutto określonego w</w:t>
      </w:r>
      <w:r w:rsidR="00AA5840" w:rsidRPr="00454397">
        <w:rPr>
          <w:rFonts w:ascii="Arial" w:hAnsi="Arial" w:cs="Arial"/>
          <w:sz w:val="24"/>
          <w:szCs w:val="24"/>
        </w:rPr>
        <w:t xml:space="preserve"> §</w:t>
      </w:r>
      <w:r w:rsidR="00A06FB2">
        <w:rPr>
          <w:rFonts w:ascii="Arial" w:hAnsi="Arial" w:cs="Arial"/>
          <w:sz w:val="24"/>
          <w:szCs w:val="24"/>
        </w:rPr>
        <w:t>4</w:t>
      </w:r>
      <w:r w:rsidR="00973FFD" w:rsidRPr="00454397">
        <w:rPr>
          <w:rFonts w:ascii="Arial" w:hAnsi="Arial" w:cs="Arial"/>
          <w:sz w:val="24"/>
          <w:szCs w:val="24"/>
        </w:rPr>
        <w:t xml:space="preserve"> </w:t>
      </w:r>
      <w:r w:rsidR="00A06FB2">
        <w:rPr>
          <w:rFonts w:ascii="Arial" w:hAnsi="Arial" w:cs="Arial"/>
          <w:sz w:val="24"/>
          <w:szCs w:val="24"/>
        </w:rPr>
        <w:t>ust. 2</w:t>
      </w:r>
      <w:r w:rsidR="00092506">
        <w:rPr>
          <w:rFonts w:ascii="Arial" w:hAnsi="Arial" w:cs="Arial"/>
          <w:sz w:val="24"/>
          <w:szCs w:val="24"/>
        </w:rPr>
        <w:t>a do 2g</w:t>
      </w:r>
      <w:r w:rsidR="00A06FB2">
        <w:rPr>
          <w:rFonts w:ascii="Arial" w:hAnsi="Arial" w:cs="Arial"/>
          <w:sz w:val="24"/>
          <w:szCs w:val="24"/>
        </w:rPr>
        <w:t xml:space="preserve"> </w:t>
      </w:r>
      <w:r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Pr="00454397">
        <w:rPr>
          <w:rFonts w:ascii="Arial" w:hAnsi="Arial" w:cs="Arial"/>
          <w:i/>
          <w:sz w:val="24"/>
          <w:szCs w:val="24"/>
        </w:rPr>
        <w:t>,</w:t>
      </w:r>
    </w:p>
    <w:p w:rsidR="00973FFD" w:rsidRPr="00454397" w:rsidRDefault="00921051" w:rsidP="004F153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  <w:u w:val="single"/>
        </w:rPr>
        <w:t>za odstąpienie od umowy</w:t>
      </w:r>
      <w:r w:rsidRPr="00454397">
        <w:rPr>
          <w:rFonts w:ascii="Arial" w:hAnsi="Arial" w:cs="Arial"/>
          <w:sz w:val="24"/>
          <w:szCs w:val="24"/>
        </w:rPr>
        <w:t xml:space="preserve"> wskutek okoliczności</w:t>
      </w:r>
      <w:r w:rsidR="005316BB" w:rsidRPr="00454397">
        <w:rPr>
          <w:rFonts w:ascii="Arial" w:hAnsi="Arial" w:cs="Arial"/>
          <w:sz w:val="24"/>
          <w:szCs w:val="24"/>
        </w:rPr>
        <w:t>,</w:t>
      </w:r>
      <w:r w:rsidRPr="00454397">
        <w:rPr>
          <w:rFonts w:ascii="Arial" w:hAnsi="Arial" w:cs="Arial"/>
          <w:sz w:val="24"/>
          <w:szCs w:val="24"/>
        </w:rPr>
        <w:t xml:space="preserve"> za które odpowiada Wykonawca </w:t>
      </w:r>
      <w:r w:rsidRPr="00454397">
        <w:rPr>
          <w:rFonts w:ascii="Arial" w:hAnsi="Arial" w:cs="Arial"/>
          <w:sz w:val="24"/>
          <w:szCs w:val="24"/>
          <w:u w:val="single"/>
        </w:rPr>
        <w:t>w wysokości 20 %</w:t>
      </w:r>
      <w:r w:rsidRPr="00454397">
        <w:rPr>
          <w:rFonts w:ascii="Arial" w:hAnsi="Arial" w:cs="Arial"/>
          <w:sz w:val="24"/>
          <w:szCs w:val="24"/>
        </w:rPr>
        <w:t xml:space="preserve"> wynagrodzenia umownego brutto określonego </w:t>
      </w:r>
      <w:r w:rsidR="00AA5840" w:rsidRPr="00454397">
        <w:rPr>
          <w:rFonts w:ascii="Arial" w:hAnsi="Arial" w:cs="Arial"/>
          <w:sz w:val="24"/>
          <w:szCs w:val="24"/>
        </w:rPr>
        <w:t>w §</w:t>
      </w:r>
      <w:r w:rsidR="00A06FB2">
        <w:rPr>
          <w:rFonts w:ascii="Arial" w:hAnsi="Arial" w:cs="Arial"/>
          <w:sz w:val="24"/>
          <w:szCs w:val="24"/>
        </w:rPr>
        <w:t>4 ust. 2</w:t>
      </w:r>
      <w:r w:rsidR="00973FFD" w:rsidRPr="00454397">
        <w:rPr>
          <w:rFonts w:ascii="Arial" w:hAnsi="Arial" w:cs="Arial"/>
          <w:sz w:val="24"/>
          <w:szCs w:val="24"/>
        </w:rPr>
        <w:t xml:space="preserve"> </w:t>
      </w:r>
      <w:r w:rsidR="00973FFD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973FFD" w:rsidRPr="00454397">
        <w:rPr>
          <w:rFonts w:ascii="Arial" w:hAnsi="Arial" w:cs="Arial"/>
          <w:i/>
          <w:sz w:val="24"/>
          <w:szCs w:val="24"/>
        </w:rPr>
        <w:t>,</w:t>
      </w:r>
    </w:p>
    <w:p w:rsidR="00973FFD" w:rsidRPr="00454397" w:rsidRDefault="00921051" w:rsidP="004F153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  <w:u w:val="single"/>
        </w:rPr>
        <w:t>za każdy dzień zwłoki w usunięciu wad</w:t>
      </w:r>
      <w:r w:rsidRPr="00454397">
        <w:rPr>
          <w:rFonts w:ascii="Arial" w:hAnsi="Arial" w:cs="Arial"/>
          <w:sz w:val="24"/>
          <w:szCs w:val="24"/>
        </w:rPr>
        <w:t xml:space="preserve"> </w:t>
      </w:r>
      <w:r w:rsidR="005316BB" w:rsidRPr="00454397">
        <w:rPr>
          <w:rFonts w:ascii="Arial" w:hAnsi="Arial" w:cs="Arial"/>
          <w:sz w:val="24"/>
          <w:szCs w:val="24"/>
        </w:rPr>
        <w:t>przedmiotu zamówienia</w:t>
      </w:r>
      <w:r w:rsidRPr="00454397">
        <w:rPr>
          <w:rFonts w:ascii="Arial" w:hAnsi="Arial" w:cs="Arial"/>
          <w:sz w:val="24"/>
          <w:szCs w:val="24"/>
        </w:rPr>
        <w:t xml:space="preserve"> – w wysokości 1 % wynagrodzenia umownego brutto </w:t>
      </w:r>
      <w:r w:rsidR="00973FFD" w:rsidRPr="00454397">
        <w:rPr>
          <w:rFonts w:ascii="Arial" w:hAnsi="Arial" w:cs="Arial"/>
          <w:sz w:val="24"/>
          <w:szCs w:val="24"/>
        </w:rPr>
        <w:t>w §</w:t>
      </w:r>
      <w:r w:rsidR="00A06FB2">
        <w:rPr>
          <w:rFonts w:ascii="Arial" w:hAnsi="Arial" w:cs="Arial"/>
          <w:sz w:val="24"/>
          <w:szCs w:val="24"/>
        </w:rPr>
        <w:t>4</w:t>
      </w:r>
      <w:r w:rsidR="00973FFD" w:rsidRPr="00454397">
        <w:rPr>
          <w:rFonts w:ascii="Arial" w:hAnsi="Arial" w:cs="Arial"/>
          <w:sz w:val="24"/>
          <w:szCs w:val="24"/>
        </w:rPr>
        <w:t xml:space="preserve"> </w:t>
      </w:r>
      <w:r w:rsidR="00973FFD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973FFD" w:rsidRPr="00454397">
        <w:rPr>
          <w:rFonts w:ascii="Arial" w:hAnsi="Arial" w:cs="Arial"/>
          <w:i/>
          <w:sz w:val="24"/>
          <w:szCs w:val="24"/>
        </w:rPr>
        <w:t>.</w:t>
      </w:r>
    </w:p>
    <w:p w:rsidR="00D63723" w:rsidRPr="00454397" w:rsidRDefault="00D63723" w:rsidP="004F15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color w:val="000000"/>
          <w:sz w:val="24"/>
          <w:szCs w:val="24"/>
        </w:rPr>
        <w:t xml:space="preserve">Limit kar umownych, jakich Zamawiający może żądać od </w:t>
      </w:r>
      <w:r w:rsidR="00AA5840" w:rsidRPr="00454397">
        <w:rPr>
          <w:rFonts w:ascii="Arial" w:hAnsi="Arial" w:cs="Arial"/>
          <w:color w:val="000000"/>
          <w:sz w:val="24"/>
          <w:szCs w:val="24"/>
        </w:rPr>
        <w:t>Dostawcy</w:t>
      </w:r>
      <w:r w:rsidRPr="00454397">
        <w:rPr>
          <w:rFonts w:ascii="Arial" w:hAnsi="Arial" w:cs="Arial"/>
          <w:color w:val="000000"/>
          <w:sz w:val="24"/>
          <w:szCs w:val="24"/>
        </w:rPr>
        <w:t xml:space="preserve"> z wszystkich tytułów przewidziany</w:t>
      </w:r>
      <w:r w:rsidR="00104675" w:rsidRPr="00454397">
        <w:rPr>
          <w:rFonts w:ascii="Arial" w:hAnsi="Arial" w:cs="Arial"/>
          <w:color w:val="000000"/>
          <w:sz w:val="24"/>
          <w:szCs w:val="24"/>
        </w:rPr>
        <w:t>ch w niniejszej Umowie,</w:t>
      </w:r>
      <w:r w:rsidR="00A06FB2">
        <w:rPr>
          <w:rFonts w:ascii="Arial" w:hAnsi="Arial" w:cs="Arial"/>
          <w:color w:val="000000"/>
          <w:sz w:val="24"/>
          <w:szCs w:val="24"/>
        </w:rPr>
        <w:t xml:space="preserve"> wynosi 3</w:t>
      </w:r>
      <w:r w:rsidRPr="00454397">
        <w:rPr>
          <w:rFonts w:ascii="Arial" w:hAnsi="Arial" w:cs="Arial"/>
          <w:color w:val="000000"/>
          <w:sz w:val="24"/>
          <w:szCs w:val="24"/>
        </w:rPr>
        <w:t>0 % Ceny ofertowej brutto określonej w</w:t>
      </w:r>
      <w:r w:rsidR="00AA5840" w:rsidRPr="00454397">
        <w:rPr>
          <w:rFonts w:ascii="Arial" w:hAnsi="Arial" w:cs="Arial"/>
          <w:color w:val="000000"/>
          <w:sz w:val="24"/>
          <w:szCs w:val="24"/>
        </w:rPr>
        <w:t xml:space="preserve"> §</w:t>
      </w:r>
      <w:r w:rsidR="00A06FB2">
        <w:rPr>
          <w:rFonts w:ascii="Arial" w:hAnsi="Arial" w:cs="Arial"/>
          <w:color w:val="000000"/>
          <w:sz w:val="24"/>
          <w:szCs w:val="24"/>
        </w:rPr>
        <w:t>4</w:t>
      </w:r>
      <w:r w:rsidRPr="00454397">
        <w:rPr>
          <w:rFonts w:ascii="Arial" w:hAnsi="Arial" w:cs="Arial"/>
          <w:color w:val="000000"/>
          <w:sz w:val="24"/>
          <w:szCs w:val="24"/>
        </w:rPr>
        <w:t xml:space="preserve"> ust 2) niniejszej umowy.</w:t>
      </w:r>
    </w:p>
    <w:p w:rsidR="00921051" w:rsidRPr="00454397" w:rsidRDefault="00921051" w:rsidP="004F15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 xml:space="preserve">Zamawiający zapłaci </w:t>
      </w:r>
      <w:r w:rsidR="00AA5840" w:rsidRPr="00454397">
        <w:rPr>
          <w:rFonts w:ascii="Arial" w:hAnsi="Arial" w:cs="Arial"/>
          <w:color w:val="000000"/>
          <w:sz w:val="24"/>
          <w:szCs w:val="24"/>
        </w:rPr>
        <w:t>Dostawc</w:t>
      </w:r>
      <w:r w:rsidRPr="00454397">
        <w:rPr>
          <w:rFonts w:ascii="Arial" w:hAnsi="Arial" w:cs="Arial"/>
          <w:sz w:val="24"/>
          <w:szCs w:val="24"/>
        </w:rPr>
        <w:t>y karę umowną:</w:t>
      </w:r>
    </w:p>
    <w:p w:rsidR="00973FFD" w:rsidRPr="00092506" w:rsidRDefault="00921051" w:rsidP="004F153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092506">
        <w:rPr>
          <w:rFonts w:ascii="Arial" w:hAnsi="Arial" w:cs="Arial"/>
          <w:spacing w:val="-2"/>
          <w:sz w:val="24"/>
          <w:szCs w:val="24"/>
          <w:u w:val="single"/>
        </w:rPr>
        <w:t>za odstąpienie od umowy</w:t>
      </w:r>
      <w:r w:rsidRPr="00092506">
        <w:rPr>
          <w:rFonts w:ascii="Arial" w:hAnsi="Arial" w:cs="Arial"/>
          <w:spacing w:val="-2"/>
          <w:sz w:val="24"/>
          <w:szCs w:val="24"/>
        </w:rPr>
        <w:t xml:space="preserve"> wskutek okoliczności za które odpowiada Wykonawca </w:t>
      </w:r>
      <w:r w:rsidRPr="00092506">
        <w:rPr>
          <w:rFonts w:ascii="Arial" w:hAnsi="Arial" w:cs="Arial"/>
          <w:spacing w:val="-2"/>
          <w:sz w:val="24"/>
          <w:szCs w:val="24"/>
          <w:u w:val="single"/>
        </w:rPr>
        <w:t>w wysokości 20 %</w:t>
      </w:r>
      <w:r w:rsidRPr="00092506">
        <w:rPr>
          <w:rFonts w:ascii="Arial" w:hAnsi="Arial" w:cs="Arial"/>
          <w:spacing w:val="-2"/>
          <w:sz w:val="24"/>
          <w:szCs w:val="24"/>
        </w:rPr>
        <w:t xml:space="preserve"> wynagrodzenia umownego brutto określonego </w:t>
      </w:r>
      <w:r w:rsidR="00973FFD" w:rsidRPr="00092506">
        <w:rPr>
          <w:rFonts w:ascii="Arial" w:hAnsi="Arial" w:cs="Arial"/>
          <w:spacing w:val="-2"/>
          <w:sz w:val="24"/>
          <w:szCs w:val="24"/>
        </w:rPr>
        <w:t>w §</w:t>
      </w:r>
      <w:r w:rsidR="00A06FB2" w:rsidRPr="00092506">
        <w:rPr>
          <w:rFonts w:ascii="Arial" w:hAnsi="Arial" w:cs="Arial"/>
          <w:spacing w:val="-2"/>
          <w:sz w:val="24"/>
          <w:szCs w:val="24"/>
        </w:rPr>
        <w:t xml:space="preserve">4 ust. 2 </w:t>
      </w:r>
      <w:r w:rsidR="00973FFD" w:rsidRPr="00092506">
        <w:rPr>
          <w:rStyle w:val="Wyrnieniedelikatne1"/>
          <w:rFonts w:ascii="Arial" w:hAnsi="Arial" w:cs="Arial"/>
          <w:i w:val="0"/>
          <w:color w:val="auto"/>
          <w:spacing w:val="-2"/>
          <w:sz w:val="24"/>
          <w:szCs w:val="24"/>
        </w:rPr>
        <w:t>niniejszej umowy</w:t>
      </w:r>
      <w:r w:rsidR="00A06FB2" w:rsidRPr="00092506">
        <w:rPr>
          <w:rStyle w:val="Wyrnieniedelikatne1"/>
          <w:rFonts w:ascii="Arial" w:hAnsi="Arial" w:cs="Arial"/>
          <w:i w:val="0"/>
          <w:color w:val="auto"/>
          <w:spacing w:val="-2"/>
          <w:sz w:val="24"/>
          <w:szCs w:val="24"/>
        </w:rPr>
        <w:t xml:space="preserve"> </w:t>
      </w:r>
      <w:r w:rsidR="00092506" w:rsidRPr="00092506">
        <w:rPr>
          <w:rStyle w:val="Wyrnieniedelikatne1"/>
          <w:rFonts w:ascii="Arial" w:hAnsi="Arial" w:cs="Arial"/>
          <w:i w:val="0"/>
          <w:color w:val="auto"/>
          <w:spacing w:val="-2"/>
          <w:sz w:val="24"/>
          <w:szCs w:val="24"/>
        </w:rPr>
        <w:t xml:space="preserve">z </w:t>
      </w:r>
      <w:r w:rsidR="00A06FB2" w:rsidRPr="00092506">
        <w:rPr>
          <w:rFonts w:ascii="Arial" w:hAnsi="Arial" w:cs="Arial"/>
          <w:spacing w:val="-2"/>
          <w:sz w:val="24"/>
          <w:szCs w:val="24"/>
        </w:rPr>
        <w:t>wyłączeniem sytuacji określonej w §8 ust 1) a) –d)</w:t>
      </w:r>
      <w:r w:rsidR="00973FFD" w:rsidRPr="00092506">
        <w:rPr>
          <w:rFonts w:ascii="Arial" w:hAnsi="Arial" w:cs="Arial"/>
          <w:i/>
          <w:spacing w:val="-2"/>
          <w:sz w:val="24"/>
          <w:szCs w:val="24"/>
        </w:rPr>
        <w:t>.</w:t>
      </w:r>
    </w:p>
    <w:p w:rsidR="00921051" w:rsidRPr="00454397" w:rsidRDefault="00921051" w:rsidP="004F15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Strony zastrzegają sobie prawo do odszkodowania uzupełniającego do wysokości rzeczywiście poniesionej szkody, jeżeli wysokość szkody przekracza wysokość kary umownej.</w:t>
      </w:r>
    </w:p>
    <w:p w:rsidR="00695EB6" w:rsidRPr="00454397" w:rsidRDefault="00921051" w:rsidP="004F15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W razie opóźnienia w zapłacie wierzytelności pieniężnych strony zobowiązują się do zapłaty ustawowych odsetek.</w:t>
      </w:r>
    </w:p>
    <w:p w:rsidR="00454397" w:rsidRDefault="00454397" w:rsidP="00D764D7">
      <w:pPr>
        <w:pStyle w:val="Tekstpodstawowy"/>
        <w:tabs>
          <w:tab w:val="left" w:pos="720"/>
          <w:tab w:val="left" w:pos="1080"/>
        </w:tabs>
        <w:rPr>
          <w:rFonts w:ascii="Arial" w:hAnsi="Arial" w:cs="Arial"/>
          <w:b/>
        </w:rPr>
      </w:pPr>
    </w:p>
    <w:p w:rsidR="00B571C4" w:rsidRPr="00454397" w:rsidRDefault="00AA5840" w:rsidP="003B2CD0">
      <w:pPr>
        <w:pStyle w:val="Tekstpodstawowy"/>
        <w:tabs>
          <w:tab w:val="left" w:pos="720"/>
          <w:tab w:val="left" w:pos="1080"/>
        </w:tabs>
        <w:ind w:left="540" w:hanging="540"/>
        <w:jc w:val="center"/>
        <w:rPr>
          <w:rFonts w:ascii="Arial" w:hAnsi="Arial" w:cs="Arial"/>
          <w:b/>
          <w:bCs/>
        </w:rPr>
      </w:pPr>
      <w:r w:rsidRPr="00454397">
        <w:rPr>
          <w:rFonts w:ascii="Arial" w:hAnsi="Arial" w:cs="Arial"/>
        </w:rPr>
        <w:t xml:space="preserve">§ </w:t>
      </w:r>
      <w:r w:rsidR="00A06FB2">
        <w:rPr>
          <w:rFonts w:ascii="Arial" w:hAnsi="Arial" w:cs="Arial"/>
        </w:rPr>
        <w:t>8</w:t>
      </w:r>
      <w:r w:rsidR="007E6FF9" w:rsidRPr="00454397">
        <w:rPr>
          <w:rFonts w:ascii="Arial" w:hAnsi="Arial" w:cs="Arial"/>
          <w:b/>
        </w:rPr>
        <w:t>.</w:t>
      </w:r>
      <w:r w:rsidR="00B571C4" w:rsidRPr="00454397">
        <w:rPr>
          <w:rFonts w:ascii="Arial" w:hAnsi="Arial" w:cs="Arial"/>
          <w:b/>
          <w:bCs/>
        </w:rPr>
        <w:t xml:space="preserve"> Odstąpienie od umowy</w:t>
      </w:r>
    </w:p>
    <w:p w:rsidR="00285373" w:rsidRPr="00454397" w:rsidRDefault="00285373" w:rsidP="004F15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Oprócz wypadków wymienionych w treści Kodeksu Cywilnego, stronom przysługuje prawo odstąpienia od umowy w następujących sytuacjach:</w:t>
      </w:r>
    </w:p>
    <w:p w:rsidR="00285373" w:rsidRPr="00454397" w:rsidRDefault="00285373" w:rsidP="004F153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Zamawiającemu przysługuje prawo do odstąpienia od umowy:</w:t>
      </w:r>
    </w:p>
    <w:p w:rsidR="00285373" w:rsidRPr="00454397" w:rsidRDefault="00285373" w:rsidP="004F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 xml:space="preserve">w razie wystąpienia istotnej zmiany okoliczności powodującej, że wykonanie umowy nie leży w interesie publicznym, czego nie można było przewidzieć </w:t>
      </w:r>
      <w:r w:rsidR="00D21CD0" w:rsidRPr="00454397">
        <w:rPr>
          <w:rFonts w:ascii="Arial" w:hAnsi="Arial" w:cs="Arial"/>
          <w:sz w:val="24"/>
          <w:szCs w:val="24"/>
        </w:rPr>
        <w:br/>
      </w:r>
      <w:r w:rsidRPr="00454397">
        <w:rPr>
          <w:rFonts w:ascii="Arial" w:hAnsi="Arial" w:cs="Arial"/>
          <w:sz w:val="24"/>
          <w:szCs w:val="24"/>
        </w:rPr>
        <w:t>w chwili zawarcia umowy. Odstąpienie od umowy w tym wy</w:t>
      </w:r>
      <w:r w:rsidR="009674C9" w:rsidRPr="00454397">
        <w:rPr>
          <w:rFonts w:ascii="Arial" w:hAnsi="Arial" w:cs="Arial"/>
          <w:sz w:val="24"/>
          <w:szCs w:val="24"/>
        </w:rPr>
        <w:t>padku może nastąpić w terminie 1</w:t>
      </w:r>
      <w:r w:rsidRPr="00454397">
        <w:rPr>
          <w:rFonts w:ascii="Arial" w:hAnsi="Arial" w:cs="Arial"/>
          <w:sz w:val="24"/>
          <w:szCs w:val="24"/>
        </w:rPr>
        <w:t>0 dni od powzięcia wiadomości o powyższych okolicznościach,</w:t>
      </w:r>
    </w:p>
    <w:p w:rsidR="00832450" w:rsidRPr="00454397" w:rsidRDefault="0059335C" w:rsidP="004F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 xml:space="preserve">wykonawca </w:t>
      </w:r>
      <w:r w:rsidR="00832450" w:rsidRPr="00454397">
        <w:rPr>
          <w:rFonts w:ascii="Arial" w:hAnsi="Arial" w:cs="Arial"/>
          <w:sz w:val="24"/>
          <w:szCs w:val="24"/>
        </w:rPr>
        <w:t xml:space="preserve">nie rozpoczął </w:t>
      </w:r>
      <w:r w:rsidRPr="00454397">
        <w:rPr>
          <w:rFonts w:ascii="Arial" w:hAnsi="Arial" w:cs="Arial"/>
          <w:sz w:val="24"/>
          <w:szCs w:val="24"/>
        </w:rPr>
        <w:t xml:space="preserve">dostaw </w:t>
      </w:r>
      <w:r w:rsidR="00832450" w:rsidRPr="00454397">
        <w:rPr>
          <w:rFonts w:ascii="Arial" w:hAnsi="Arial" w:cs="Arial"/>
          <w:sz w:val="24"/>
          <w:szCs w:val="24"/>
        </w:rPr>
        <w:t>bez uzasadnionych przyczyn oraz nie kontynuuje ich pomimo wezwania Zamawiającego złożonego na piśmie,</w:t>
      </w:r>
    </w:p>
    <w:p w:rsidR="00832450" w:rsidRPr="00454397" w:rsidRDefault="0059335C" w:rsidP="004F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w</w:t>
      </w:r>
      <w:r w:rsidR="00832450" w:rsidRPr="00454397">
        <w:rPr>
          <w:rFonts w:ascii="Arial" w:hAnsi="Arial" w:cs="Arial"/>
          <w:sz w:val="24"/>
          <w:szCs w:val="24"/>
        </w:rPr>
        <w:t xml:space="preserve">ykonawca przerwał realizację </w:t>
      </w:r>
      <w:r w:rsidRPr="00454397">
        <w:rPr>
          <w:rFonts w:ascii="Arial" w:hAnsi="Arial" w:cs="Arial"/>
          <w:sz w:val="24"/>
          <w:szCs w:val="24"/>
        </w:rPr>
        <w:t xml:space="preserve">dostaw </w:t>
      </w:r>
      <w:r w:rsidR="00832450" w:rsidRPr="00454397">
        <w:rPr>
          <w:rFonts w:ascii="Arial" w:hAnsi="Arial" w:cs="Arial"/>
          <w:sz w:val="24"/>
          <w:szCs w:val="24"/>
        </w:rPr>
        <w:t>i przerwa ta trwa dłużej niż 7 dni,</w:t>
      </w:r>
    </w:p>
    <w:p w:rsidR="00285373" w:rsidRPr="00454397" w:rsidRDefault="0059335C" w:rsidP="004F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d</w:t>
      </w:r>
      <w:r w:rsidR="006C5C22" w:rsidRPr="00454397">
        <w:rPr>
          <w:rFonts w:ascii="Arial" w:hAnsi="Arial" w:cs="Arial"/>
          <w:sz w:val="24"/>
          <w:szCs w:val="24"/>
        </w:rPr>
        <w:t>osta</w:t>
      </w:r>
      <w:r w:rsidR="00285373" w:rsidRPr="00454397">
        <w:rPr>
          <w:rFonts w:ascii="Arial" w:hAnsi="Arial" w:cs="Arial"/>
          <w:sz w:val="24"/>
          <w:szCs w:val="24"/>
        </w:rPr>
        <w:t>wca popadł w zwłokę w terminowym wykonaniu pr</w:t>
      </w:r>
      <w:r w:rsidR="009674C9" w:rsidRPr="00454397">
        <w:rPr>
          <w:rFonts w:ascii="Arial" w:hAnsi="Arial" w:cs="Arial"/>
          <w:sz w:val="24"/>
          <w:szCs w:val="24"/>
        </w:rPr>
        <w:t>zedmiotu umowy przekraczającą 7</w:t>
      </w:r>
      <w:r w:rsidR="00285373" w:rsidRPr="00454397">
        <w:rPr>
          <w:rFonts w:ascii="Arial" w:hAnsi="Arial" w:cs="Arial"/>
          <w:sz w:val="24"/>
          <w:szCs w:val="24"/>
        </w:rPr>
        <w:t xml:space="preserve"> dni</w:t>
      </w:r>
      <w:r w:rsidR="00476269" w:rsidRPr="00454397">
        <w:rPr>
          <w:rFonts w:ascii="Arial" w:hAnsi="Arial" w:cs="Arial"/>
          <w:sz w:val="24"/>
          <w:szCs w:val="24"/>
        </w:rPr>
        <w:t>,</w:t>
      </w:r>
    </w:p>
    <w:p w:rsidR="00476269" w:rsidRPr="00454397" w:rsidRDefault="0059335C" w:rsidP="004F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o</w:t>
      </w:r>
      <w:r w:rsidR="00476269" w:rsidRPr="00454397">
        <w:rPr>
          <w:rFonts w:ascii="Arial" w:hAnsi="Arial" w:cs="Arial"/>
          <w:sz w:val="24"/>
          <w:szCs w:val="24"/>
        </w:rPr>
        <w:t>dstąpienie w przy</w:t>
      </w:r>
      <w:r w:rsidR="006C5C22" w:rsidRPr="00454397">
        <w:rPr>
          <w:rFonts w:ascii="Arial" w:hAnsi="Arial" w:cs="Arial"/>
          <w:sz w:val="24"/>
          <w:szCs w:val="24"/>
        </w:rPr>
        <w:t xml:space="preserve">padkach określonych w § </w:t>
      </w:r>
      <w:r w:rsidR="00194AEC">
        <w:rPr>
          <w:rFonts w:ascii="Arial" w:hAnsi="Arial" w:cs="Arial"/>
          <w:sz w:val="24"/>
          <w:szCs w:val="24"/>
        </w:rPr>
        <w:t>8</w:t>
      </w:r>
      <w:r w:rsidR="00476269" w:rsidRPr="00454397">
        <w:rPr>
          <w:rFonts w:ascii="Arial" w:hAnsi="Arial" w:cs="Arial"/>
          <w:sz w:val="24"/>
          <w:szCs w:val="24"/>
        </w:rPr>
        <w:t xml:space="preserve"> ust 1) pkt. </w:t>
      </w:r>
      <w:r w:rsidR="009674C9" w:rsidRPr="00454397">
        <w:rPr>
          <w:rFonts w:ascii="Arial" w:hAnsi="Arial" w:cs="Arial"/>
          <w:sz w:val="24"/>
          <w:szCs w:val="24"/>
        </w:rPr>
        <w:t>a)</w:t>
      </w:r>
      <w:r w:rsidRPr="00454397">
        <w:rPr>
          <w:rFonts w:ascii="Arial" w:hAnsi="Arial" w:cs="Arial"/>
          <w:sz w:val="24"/>
          <w:szCs w:val="24"/>
        </w:rPr>
        <w:t xml:space="preserve"> -</w:t>
      </w:r>
      <w:r w:rsidR="009674C9" w:rsidRPr="00454397">
        <w:rPr>
          <w:rFonts w:ascii="Arial" w:hAnsi="Arial" w:cs="Arial"/>
          <w:sz w:val="24"/>
          <w:szCs w:val="24"/>
        </w:rPr>
        <w:t xml:space="preserve"> </w:t>
      </w:r>
      <w:r w:rsidRPr="00454397">
        <w:rPr>
          <w:rFonts w:ascii="Arial" w:hAnsi="Arial" w:cs="Arial"/>
          <w:sz w:val="24"/>
          <w:szCs w:val="24"/>
        </w:rPr>
        <w:t>d</w:t>
      </w:r>
      <w:r w:rsidR="009F2092" w:rsidRPr="00454397">
        <w:rPr>
          <w:rFonts w:ascii="Arial" w:hAnsi="Arial" w:cs="Arial"/>
          <w:sz w:val="24"/>
          <w:szCs w:val="24"/>
        </w:rPr>
        <w:t>)</w:t>
      </w:r>
      <w:r w:rsidR="00476269" w:rsidRPr="00454397">
        <w:rPr>
          <w:rFonts w:ascii="Arial" w:hAnsi="Arial" w:cs="Arial"/>
          <w:sz w:val="24"/>
          <w:szCs w:val="24"/>
        </w:rPr>
        <w:t xml:space="preserve"> dla swej skuteczności wymaga </w:t>
      </w:r>
      <w:r w:rsidR="00827393">
        <w:rPr>
          <w:rFonts w:ascii="Arial" w:hAnsi="Arial" w:cs="Arial"/>
          <w:sz w:val="24"/>
          <w:szCs w:val="24"/>
        </w:rPr>
        <w:t>wezwania</w:t>
      </w:r>
      <w:r w:rsidR="00476269" w:rsidRPr="00454397">
        <w:rPr>
          <w:rFonts w:ascii="Arial" w:hAnsi="Arial" w:cs="Arial"/>
          <w:sz w:val="24"/>
          <w:szCs w:val="24"/>
        </w:rPr>
        <w:t xml:space="preserve"> drugiej strony do usunięcia stanu stanowiącego podstawę do odstąpienia i bezskutecznego upływu wyznaczonego, co najmniej 7-dniowego, terminu na usunięcie tego stanu.</w:t>
      </w:r>
      <w:r w:rsidR="00EC3D6F" w:rsidRPr="00454397">
        <w:rPr>
          <w:rFonts w:ascii="Arial" w:hAnsi="Arial" w:cs="Arial"/>
          <w:bCs/>
          <w:sz w:val="24"/>
          <w:szCs w:val="24"/>
        </w:rPr>
        <w:t xml:space="preserve"> Za datę przekazania</w:t>
      </w:r>
      <w:r w:rsidR="00372485" w:rsidRPr="00454397">
        <w:rPr>
          <w:rFonts w:ascii="Arial" w:hAnsi="Arial" w:cs="Arial"/>
          <w:bCs/>
          <w:sz w:val="24"/>
          <w:szCs w:val="24"/>
        </w:rPr>
        <w:t xml:space="preserve"> zawiadomienia</w:t>
      </w:r>
      <w:r w:rsidR="00EC3D6F" w:rsidRPr="00454397">
        <w:rPr>
          <w:rFonts w:ascii="Arial" w:hAnsi="Arial" w:cs="Arial"/>
          <w:bCs/>
          <w:sz w:val="24"/>
          <w:szCs w:val="24"/>
        </w:rPr>
        <w:t xml:space="preserve"> uważa się również przesłan</w:t>
      </w:r>
      <w:r w:rsidR="00372485" w:rsidRPr="00454397">
        <w:rPr>
          <w:rFonts w:ascii="Arial" w:hAnsi="Arial" w:cs="Arial"/>
          <w:bCs/>
          <w:sz w:val="24"/>
          <w:szCs w:val="24"/>
        </w:rPr>
        <w:t>ie informacji w </w:t>
      </w:r>
      <w:r w:rsidR="00EC3D6F" w:rsidRPr="00454397">
        <w:rPr>
          <w:rFonts w:ascii="Arial" w:hAnsi="Arial" w:cs="Arial"/>
          <w:bCs/>
          <w:sz w:val="24"/>
          <w:szCs w:val="24"/>
        </w:rPr>
        <w:t>sposób elektroniczny tj. fax lub email.</w:t>
      </w:r>
    </w:p>
    <w:p w:rsidR="00285373" w:rsidRPr="00454397" w:rsidRDefault="006C5C22" w:rsidP="004F153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color w:val="000000"/>
          <w:sz w:val="24"/>
          <w:szCs w:val="24"/>
        </w:rPr>
        <w:t>Dostawc</w:t>
      </w:r>
      <w:r w:rsidR="00285373" w:rsidRPr="00454397">
        <w:rPr>
          <w:rFonts w:ascii="Arial" w:hAnsi="Arial" w:cs="Arial"/>
          <w:sz w:val="24"/>
          <w:szCs w:val="24"/>
        </w:rPr>
        <w:t xml:space="preserve">y przysługuje prawo odstąpienia od umowy w szczególności jeżeli Zamawiający zawiadomi </w:t>
      </w:r>
      <w:r w:rsidRPr="00454397">
        <w:rPr>
          <w:rFonts w:ascii="Arial" w:hAnsi="Arial" w:cs="Arial"/>
          <w:color w:val="000000"/>
          <w:sz w:val="24"/>
          <w:szCs w:val="24"/>
        </w:rPr>
        <w:t>Dostawc</w:t>
      </w:r>
      <w:r w:rsidR="00285373" w:rsidRPr="00454397">
        <w:rPr>
          <w:rFonts w:ascii="Arial" w:hAnsi="Arial" w:cs="Arial"/>
          <w:sz w:val="24"/>
          <w:szCs w:val="24"/>
        </w:rPr>
        <w:t xml:space="preserve">ę, iż wobec zaistnienia uprzednio nie przewidzianych okoliczności nie będzie mógł spełnić swoich zobowiązań umownych wobec </w:t>
      </w:r>
      <w:r w:rsidRPr="00454397">
        <w:rPr>
          <w:rFonts w:ascii="Arial" w:hAnsi="Arial" w:cs="Arial"/>
          <w:color w:val="000000"/>
          <w:sz w:val="24"/>
          <w:szCs w:val="24"/>
        </w:rPr>
        <w:t>Dostawc</w:t>
      </w:r>
      <w:r w:rsidR="0086089B">
        <w:rPr>
          <w:rFonts w:ascii="Arial" w:hAnsi="Arial" w:cs="Arial"/>
          <w:color w:val="000000"/>
          <w:sz w:val="24"/>
          <w:szCs w:val="24"/>
        </w:rPr>
        <w:t>y</w:t>
      </w:r>
      <w:r w:rsidR="00285373" w:rsidRPr="00454397">
        <w:rPr>
          <w:rFonts w:ascii="Arial" w:hAnsi="Arial" w:cs="Arial"/>
          <w:sz w:val="24"/>
          <w:szCs w:val="24"/>
        </w:rPr>
        <w:t>. W takim przypadku Zamawiający jest zobowiązany do zapłaty części wynagrodze</w:t>
      </w:r>
      <w:r w:rsidR="004A6E53" w:rsidRPr="00454397">
        <w:rPr>
          <w:rFonts w:ascii="Arial" w:hAnsi="Arial" w:cs="Arial"/>
          <w:sz w:val="24"/>
          <w:szCs w:val="24"/>
        </w:rPr>
        <w:t>nia, która zostanie określona w</w:t>
      </w:r>
      <w:r w:rsidR="00842E47" w:rsidRPr="00454397">
        <w:rPr>
          <w:rFonts w:ascii="Arial" w:hAnsi="Arial" w:cs="Arial"/>
          <w:sz w:val="24"/>
          <w:szCs w:val="24"/>
        </w:rPr>
        <w:t xml:space="preserve"> </w:t>
      </w:r>
      <w:r w:rsidR="00285373" w:rsidRPr="00454397">
        <w:rPr>
          <w:rFonts w:ascii="Arial" w:hAnsi="Arial" w:cs="Arial"/>
          <w:sz w:val="24"/>
          <w:szCs w:val="24"/>
        </w:rPr>
        <w:t xml:space="preserve">wysokości przysługującej za zakres faktycznie wykonanych prawidłowo </w:t>
      </w:r>
      <w:r w:rsidRPr="00454397">
        <w:rPr>
          <w:rFonts w:ascii="Arial" w:hAnsi="Arial" w:cs="Arial"/>
          <w:sz w:val="24"/>
          <w:szCs w:val="24"/>
        </w:rPr>
        <w:t>dostaw</w:t>
      </w:r>
      <w:r w:rsidR="00285373" w:rsidRPr="00454397">
        <w:rPr>
          <w:rFonts w:ascii="Arial" w:hAnsi="Arial" w:cs="Arial"/>
          <w:sz w:val="24"/>
          <w:szCs w:val="24"/>
        </w:rPr>
        <w:t>.</w:t>
      </w:r>
    </w:p>
    <w:p w:rsidR="00285373" w:rsidRPr="00454397" w:rsidRDefault="00285373" w:rsidP="004F153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Odstąpienie od umowy powinno nastąpić w formie pisemnej pod rygorem nieważności i powinno zawierać uzasadnienie.</w:t>
      </w:r>
    </w:p>
    <w:p w:rsidR="00285373" w:rsidRPr="00454397" w:rsidRDefault="00285373" w:rsidP="004F153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lastRenderedPageBreak/>
        <w:t xml:space="preserve">W przypadku odstąpienia od umowy </w:t>
      </w:r>
      <w:r w:rsidR="006C5C22" w:rsidRPr="00454397">
        <w:rPr>
          <w:rFonts w:ascii="Arial" w:hAnsi="Arial" w:cs="Arial"/>
          <w:color w:val="000000"/>
          <w:sz w:val="24"/>
          <w:szCs w:val="24"/>
        </w:rPr>
        <w:t>Dostawc</w:t>
      </w:r>
      <w:r w:rsidRPr="00454397">
        <w:rPr>
          <w:rFonts w:ascii="Arial" w:hAnsi="Arial" w:cs="Arial"/>
          <w:sz w:val="24"/>
          <w:szCs w:val="24"/>
        </w:rPr>
        <w:t>ę oraz Zamawiającego obciążają następujące obowiązki szczegółowe:</w:t>
      </w:r>
    </w:p>
    <w:p w:rsidR="00285373" w:rsidRPr="00454397" w:rsidRDefault="00285373" w:rsidP="004F15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 xml:space="preserve">W terminie siedmiu dni od daty odstąpienia od umowy </w:t>
      </w:r>
      <w:r w:rsidR="006C5C22" w:rsidRPr="00454397">
        <w:rPr>
          <w:rFonts w:ascii="Arial" w:hAnsi="Arial" w:cs="Arial"/>
          <w:color w:val="000000"/>
          <w:sz w:val="24"/>
          <w:szCs w:val="24"/>
        </w:rPr>
        <w:t>Dostawca</w:t>
      </w:r>
      <w:r w:rsidRPr="00454397">
        <w:rPr>
          <w:rFonts w:ascii="Arial" w:hAnsi="Arial" w:cs="Arial"/>
          <w:sz w:val="24"/>
          <w:szCs w:val="24"/>
        </w:rPr>
        <w:t xml:space="preserve"> przy udziale Zamawiającego sporządzi protokół inwentaryzacji </w:t>
      </w:r>
      <w:r w:rsidR="006C5C22" w:rsidRPr="00454397">
        <w:rPr>
          <w:rFonts w:ascii="Arial" w:hAnsi="Arial" w:cs="Arial"/>
          <w:sz w:val="24"/>
          <w:szCs w:val="24"/>
        </w:rPr>
        <w:t>dostaw</w:t>
      </w:r>
      <w:r w:rsidRPr="00454397">
        <w:rPr>
          <w:rFonts w:ascii="Arial" w:hAnsi="Arial" w:cs="Arial"/>
          <w:sz w:val="24"/>
          <w:szCs w:val="24"/>
        </w:rPr>
        <w:t xml:space="preserve"> według stanu na dzień odstąpienia.</w:t>
      </w:r>
    </w:p>
    <w:p w:rsidR="00285373" w:rsidRPr="00454397" w:rsidRDefault="006C5C22" w:rsidP="004F15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color w:val="000000"/>
          <w:sz w:val="24"/>
          <w:szCs w:val="24"/>
        </w:rPr>
        <w:t>Dostawca</w:t>
      </w:r>
      <w:r w:rsidRPr="00454397">
        <w:rPr>
          <w:rFonts w:ascii="Arial" w:hAnsi="Arial" w:cs="Arial"/>
          <w:sz w:val="24"/>
          <w:szCs w:val="24"/>
        </w:rPr>
        <w:t xml:space="preserve"> </w:t>
      </w:r>
      <w:r w:rsidR="00285373" w:rsidRPr="00454397">
        <w:rPr>
          <w:rFonts w:ascii="Arial" w:hAnsi="Arial" w:cs="Arial"/>
          <w:sz w:val="24"/>
          <w:szCs w:val="24"/>
        </w:rPr>
        <w:t xml:space="preserve">zabezpieczy przerwane </w:t>
      </w:r>
      <w:r w:rsidRPr="00454397">
        <w:rPr>
          <w:rFonts w:ascii="Arial" w:hAnsi="Arial" w:cs="Arial"/>
          <w:sz w:val="24"/>
          <w:szCs w:val="24"/>
        </w:rPr>
        <w:t>dostawy</w:t>
      </w:r>
      <w:r w:rsidR="00285373" w:rsidRPr="00454397">
        <w:rPr>
          <w:rFonts w:ascii="Arial" w:hAnsi="Arial" w:cs="Arial"/>
          <w:sz w:val="24"/>
          <w:szCs w:val="24"/>
        </w:rPr>
        <w:t xml:space="preserve"> w zakresie obustronnie uzgodnionym – na koszt tej strony, która odstąpiła od umowy.</w:t>
      </w:r>
    </w:p>
    <w:p w:rsidR="00285373" w:rsidRPr="00454397" w:rsidRDefault="006C5C22" w:rsidP="004F15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color w:val="000000"/>
          <w:sz w:val="24"/>
          <w:szCs w:val="24"/>
        </w:rPr>
        <w:t>Dostawca</w:t>
      </w:r>
      <w:r w:rsidR="00285373" w:rsidRPr="00454397">
        <w:rPr>
          <w:rFonts w:ascii="Arial" w:hAnsi="Arial" w:cs="Arial"/>
          <w:sz w:val="24"/>
          <w:szCs w:val="24"/>
        </w:rPr>
        <w:t xml:space="preserve"> zgłosi termin dokonania przez Zamawiającego odbioru </w:t>
      </w:r>
      <w:r w:rsidRPr="00454397">
        <w:rPr>
          <w:rFonts w:ascii="Arial" w:hAnsi="Arial" w:cs="Arial"/>
          <w:sz w:val="24"/>
          <w:szCs w:val="24"/>
        </w:rPr>
        <w:t xml:space="preserve">dostaw </w:t>
      </w:r>
      <w:r w:rsidR="00285373" w:rsidRPr="00454397">
        <w:rPr>
          <w:rFonts w:ascii="Arial" w:hAnsi="Arial" w:cs="Arial"/>
          <w:sz w:val="24"/>
          <w:szCs w:val="24"/>
        </w:rPr>
        <w:t xml:space="preserve">przerwanych jeżeli odstąpienie od umowy nastąpiło z przyczyn za które </w:t>
      </w:r>
      <w:r w:rsidRPr="00454397">
        <w:rPr>
          <w:rFonts w:ascii="Arial" w:hAnsi="Arial" w:cs="Arial"/>
          <w:color w:val="000000"/>
          <w:sz w:val="24"/>
          <w:szCs w:val="24"/>
        </w:rPr>
        <w:t>Dostawca</w:t>
      </w:r>
      <w:r w:rsidR="00285373" w:rsidRPr="00454397">
        <w:rPr>
          <w:rFonts w:ascii="Arial" w:hAnsi="Arial" w:cs="Arial"/>
          <w:sz w:val="24"/>
          <w:szCs w:val="24"/>
        </w:rPr>
        <w:t xml:space="preserve"> nie odpowiada.</w:t>
      </w:r>
    </w:p>
    <w:p w:rsidR="00285373" w:rsidRPr="00454397" w:rsidRDefault="00285373" w:rsidP="004F15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 xml:space="preserve">Zamawiający w razie odstąpienia od umowy z przyczyn za które </w:t>
      </w:r>
      <w:r w:rsidR="006C5C22" w:rsidRPr="00454397">
        <w:rPr>
          <w:rFonts w:ascii="Arial" w:hAnsi="Arial" w:cs="Arial"/>
          <w:color w:val="000000"/>
          <w:sz w:val="24"/>
          <w:szCs w:val="24"/>
        </w:rPr>
        <w:t>Dostawca</w:t>
      </w:r>
      <w:r w:rsidRPr="00454397">
        <w:rPr>
          <w:rFonts w:ascii="Arial" w:hAnsi="Arial" w:cs="Arial"/>
          <w:sz w:val="24"/>
          <w:szCs w:val="24"/>
        </w:rPr>
        <w:t xml:space="preserve"> nie odpowiada obowiązany jest do: dokonania odbioru </w:t>
      </w:r>
      <w:r w:rsidR="006C5C22" w:rsidRPr="00454397">
        <w:rPr>
          <w:rFonts w:ascii="Arial" w:hAnsi="Arial" w:cs="Arial"/>
          <w:sz w:val="24"/>
          <w:szCs w:val="24"/>
        </w:rPr>
        <w:t>dostaw</w:t>
      </w:r>
      <w:r w:rsidRPr="00454397">
        <w:rPr>
          <w:rFonts w:ascii="Arial" w:hAnsi="Arial" w:cs="Arial"/>
          <w:sz w:val="24"/>
          <w:szCs w:val="24"/>
        </w:rPr>
        <w:t xml:space="preserve"> przerwanych oraz do zapłaty wynagrodzenia za </w:t>
      </w:r>
      <w:r w:rsidR="006C5C22" w:rsidRPr="00454397">
        <w:rPr>
          <w:rFonts w:ascii="Arial" w:hAnsi="Arial" w:cs="Arial"/>
          <w:sz w:val="24"/>
          <w:szCs w:val="24"/>
        </w:rPr>
        <w:t>dostawy</w:t>
      </w:r>
      <w:r w:rsidRPr="00454397">
        <w:rPr>
          <w:rFonts w:ascii="Arial" w:hAnsi="Arial" w:cs="Arial"/>
          <w:sz w:val="24"/>
          <w:szCs w:val="24"/>
        </w:rPr>
        <w:t>, które zostały wykonane do dnia odstąpienia.</w:t>
      </w:r>
    </w:p>
    <w:p w:rsidR="00A27285" w:rsidRPr="00454397" w:rsidRDefault="00A27285" w:rsidP="003B2CD0">
      <w:pPr>
        <w:pStyle w:val="Tekstpodstawowy"/>
        <w:tabs>
          <w:tab w:val="left" w:pos="1080"/>
        </w:tabs>
        <w:rPr>
          <w:rFonts w:ascii="Arial" w:hAnsi="Arial" w:cs="Arial"/>
        </w:rPr>
      </w:pPr>
    </w:p>
    <w:p w:rsidR="00E26AC5" w:rsidRPr="00454397" w:rsidRDefault="00E26AC5" w:rsidP="003B2CD0">
      <w:pPr>
        <w:pStyle w:val="Tekstpodstawowy"/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454397">
        <w:rPr>
          <w:rFonts w:ascii="Arial" w:hAnsi="Arial" w:cs="Arial"/>
          <w:b/>
          <w:bCs/>
        </w:rPr>
        <w:t>Postanowienia końcowe</w:t>
      </w:r>
    </w:p>
    <w:p w:rsidR="00285373" w:rsidRPr="00454397" w:rsidRDefault="00A06FB2" w:rsidP="003B2CD0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  <w:r w:rsidR="00285373" w:rsidRPr="00454397">
        <w:rPr>
          <w:rFonts w:ascii="Arial" w:hAnsi="Arial" w:cs="Arial"/>
        </w:rPr>
        <w:t>.</w:t>
      </w:r>
    </w:p>
    <w:p w:rsidR="00285373" w:rsidRPr="00454397" w:rsidRDefault="006C5C22" w:rsidP="00BB6342">
      <w:pPr>
        <w:pStyle w:val="western"/>
        <w:numPr>
          <w:ilvl w:val="0"/>
          <w:numId w:val="13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color w:val="000000"/>
          <w:sz w:val="24"/>
          <w:szCs w:val="24"/>
        </w:rPr>
        <w:t>Dostawca</w:t>
      </w:r>
      <w:r w:rsidR="00285373" w:rsidRPr="00454397">
        <w:rPr>
          <w:rFonts w:ascii="Arial" w:hAnsi="Arial" w:cs="Arial"/>
          <w:sz w:val="24"/>
          <w:szCs w:val="24"/>
        </w:rPr>
        <w:t xml:space="preserve"> nie ma prawa przenieść praw i obowiązków wynikających z niniejszej umowy na rzecz innego podmiotu</w:t>
      </w:r>
      <w:r w:rsidR="00BC279D" w:rsidRPr="00454397">
        <w:rPr>
          <w:rFonts w:ascii="Arial" w:hAnsi="Arial" w:cs="Arial"/>
          <w:sz w:val="24"/>
          <w:szCs w:val="24"/>
        </w:rPr>
        <w:t>.</w:t>
      </w:r>
    </w:p>
    <w:p w:rsidR="00285373" w:rsidRPr="00454397" w:rsidRDefault="006C5C22" w:rsidP="00BB6342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454397">
        <w:rPr>
          <w:rFonts w:ascii="Arial" w:hAnsi="Arial" w:cs="Arial"/>
          <w:color w:val="000000"/>
        </w:rPr>
        <w:t>Dostawca</w:t>
      </w:r>
      <w:r w:rsidR="00285373" w:rsidRPr="00454397">
        <w:rPr>
          <w:rFonts w:ascii="Arial" w:hAnsi="Arial" w:cs="Arial"/>
        </w:rPr>
        <w:t xml:space="preserve"> oświadcza, że jest ubezpieczony od </w:t>
      </w:r>
      <w:r w:rsidR="004A6E53" w:rsidRPr="00454397">
        <w:rPr>
          <w:rFonts w:ascii="Arial" w:hAnsi="Arial" w:cs="Arial"/>
        </w:rPr>
        <w:t>odpowiedzialności cywilnej w </w:t>
      </w:r>
      <w:r w:rsidR="00DA4E30" w:rsidRPr="00454397">
        <w:rPr>
          <w:rFonts w:ascii="Arial" w:hAnsi="Arial" w:cs="Arial"/>
        </w:rPr>
        <w:t>zakresie prowadzonej działalności</w:t>
      </w:r>
      <w:r w:rsidR="00285373" w:rsidRPr="00454397">
        <w:rPr>
          <w:rFonts w:ascii="Arial" w:hAnsi="Arial" w:cs="Arial"/>
        </w:rPr>
        <w:t>.</w:t>
      </w:r>
    </w:p>
    <w:p w:rsidR="00285373" w:rsidRPr="00454397" w:rsidRDefault="00285373" w:rsidP="00BB6342">
      <w:pPr>
        <w:pStyle w:val="western"/>
        <w:numPr>
          <w:ilvl w:val="0"/>
          <w:numId w:val="13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Każda ze stron</w:t>
      </w:r>
      <w:r w:rsidR="00FC021C" w:rsidRPr="00454397">
        <w:rPr>
          <w:rFonts w:ascii="Arial" w:hAnsi="Arial" w:cs="Arial"/>
          <w:sz w:val="24"/>
          <w:szCs w:val="24"/>
        </w:rPr>
        <w:t xml:space="preserve"> umowy</w:t>
      </w:r>
      <w:r w:rsidRPr="00454397">
        <w:rPr>
          <w:rFonts w:ascii="Arial" w:hAnsi="Arial" w:cs="Arial"/>
          <w:sz w:val="24"/>
          <w:szCs w:val="24"/>
        </w:rPr>
        <w:t xml:space="preserve"> oświadcza, iż jest uprawniona do zawarcia</w:t>
      </w:r>
      <w:r w:rsidR="00FC021C" w:rsidRPr="00454397">
        <w:rPr>
          <w:rFonts w:ascii="Arial" w:hAnsi="Arial" w:cs="Arial"/>
          <w:sz w:val="24"/>
          <w:szCs w:val="24"/>
        </w:rPr>
        <w:t xml:space="preserve"> i wykonania niniejszej umowy i </w:t>
      </w:r>
      <w:r w:rsidRPr="00454397">
        <w:rPr>
          <w:rFonts w:ascii="Arial" w:hAnsi="Arial" w:cs="Arial"/>
          <w:sz w:val="24"/>
          <w:szCs w:val="24"/>
        </w:rPr>
        <w:t xml:space="preserve">umowa </w:t>
      </w:r>
      <w:r w:rsidR="00FC021C" w:rsidRPr="00454397">
        <w:rPr>
          <w:rFonts w:ascii="Arial" w:hAnsi="Arial" w:cs="Arial"/>
          <w:sz w:val="24"/>
          <w:szCs w:val="24"/>
        </w:rPr>
        <w:t xml:space="preserve">ta </w:t>
      </w:r>
      <w:r w:rsidRPr="00454397">
        <w:rPr>
          <w:rFonts w:ascii="Arial" w:hAnsi="Arial" w:cs="Arial"/>
          <w:sz w:val="24"/>
          <w:szCs w:val="24"/>
        </w:rPr>
        <w:t xml:space="preserve">została należycie podpisana i sporządzona oraz stanowi wiążące zobowiązanie dla każdej ze stron. </w:t>
      </w:r>
    </w:p>
    <w:p w:rsidR="00285373" w:rsidRPr="00454397" w:rsidRDefault="00285373" w:rsidP="00BB6342">
      <w:pPr>
        <w:pStyle w:val="western"/>
        <w:numPr>
          <w:ilvl w:val="0"/>
          <w:numId w:val="13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:rsidR="00B65C50" w:rsidRPr="00454397" w:rsidRDefault="00B65C50" w:rsidP="003B2CD0">
      <w:pPr>
        <w:pStyle w:val="Tekstpodstawowy"/>
        <w:tabs>
          <w:tab w:val="left" w:pos="720"/>
          <w:tab w:val="left" w:pos="1080"/>
        </w:tabs>
        <w:rPr>
          <w:rFonts w:ascii="Arial" w:hAnsi="Arial" w:cs="Arial"/>
        </w:rPr>
      </w:pPr>
    </w:p>
    <w:p w:rsidR="00E26AC5" w:rsidRPr="00454397" w:rsidRDefault="00E26AC5" w:rsidP="003B2CD0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</w:rPr>
      </w:pPr>
      <w:r w:rsidRPr="00454397">
        <w:rPr>
          <w:rFonts w:ascii="Arial" w:hAnsi="Arial" w:cs="Arial"/>
        </w:rPr>
        <w:t>§ 1</w:t>
      </w:r>
      <w:r w:rsidR="00A06FB2">
        <w:rPr>
          <w:rFonts w:ascii="Arial" w:hAnsi="Arial" w:cs="Arial"/>
        </w:rPr>
        <w:t>0</w:t>
      </w:r>
      <w:r w:rsidR="001910F3" w:rsidRPr="00454397">
        <w:rPr>
          <w:rFonts w:ascii="Arial" w:hAnsi="Arial" w:cs="Arial"/>
        </w:rPr>
        <w:t>.</w:t>
      </w:r>
    </w:p>
    <w:p w:rsidR="00285373" w:rsidRPr="00454397" w:rsidRDefault="00285373" w:rsidP="00BB6342">
      <w:pPr>
        <w:pStyle w:val="western"/>
        <w:numPr>
          <w:ilvl w:val="0"/>
          <w:numId w:val="12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W sprawach nie uregulowanych niniejszą umową mają zastosowanie obowiązujące przepisy, w tym właściwe przepisy Kodeksu Cywilnego</w:t>
      </w:r>
      <w:r w:rsidR="00FC021C" w:rsidRPr="00454397">
        <w:rPr>
          <w:rFonts w:ascii="Arial" w:hAnsi="Arial" w:cs="Arial"/>
          <w:sz w:val="24"/>
          <w:szCs w:val="24"/>
        </w:rPr>
        <w:t xml:space="preserve"> (KC)</w:t>
      </w:r>
      <w:r w:rsidRPr="00454397">
        <w:rPr>
          <w:rFonts w:ascii="Arial" w:hAnsi="Arial" w:cs="Arial"/>
          <w:sz w:val="24"/>
          <w:szCs w:val="24"/>
        </w:rPr>
        <w:t xml:space="preserve"> ze szczególnym uwzględnieniem KC regulującym problematykę umowy zlecenia, ustawy Prawo Budowlane, ustawy Prawo Zamówień Publicznych.</w:t>
      </w:r>
    </w:p>
    <w:p w:rsidR="00285373" w:rsidRPr="00454397" w:rsidRDefault="00285373" w:rsidP="00BB6342">
      <w:pPr>
        <w:pStyle w:val="western"/>
        <w:numPr>
          <w:ilvl w:val="0"/>
          <w:numId w:val="12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Wszelkie zmiany treści umowy wymagają dla swej ważności formy pisemnej.</w:t>
      </w:r>
    </w:p>
    <w:p w:rsidR="00285373" w:rsidRPr="00454397" w:rsidRDefault="00285373" w:rsidP="00BB6342">
      <w:pPr>
        <w:pStyle w:val="western"/>
        <w:numPr>
          <w:ilvl w:val="0"/>
          <w:numId w:val="12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Spory wynikłe na tle wykonania niniejszej umowy będą rozstrzygane w pierwszej kolejności polubownie na zasadzie porozumienia stron. W przypadku braku takiego porozumienia Strony poddadzą sprawę orzecznictwu sądu powszechnego właściwego dla siedziby Zamawiającego.</w:t>
      </w:r>
    </w:p>
    <w:p w:rsidR="00285373" w:rsidRPr="00454397" w:rsidRDefault="00285373" w:rsidP="00BB6342">
      <w:pPr>
        <w:pStyle w:val="western"/>
        <w:numPr>
          <w:ilvl w:val="0"/>
          <w:numId w:val="12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Umowa wchodzi w życie z dniem podpisania.</w:t>
      </w:r>
    </w:p>
    <w:p w:rsidR="00E26AC5" w:rsidRPr="00454397" w:rsidRDefault="00E26AC5" w:rsidP="003B2CD0">
      <w:pPr>
        <w:pStyle w:val="Tekstpodstawowy"/>
        <w:tabs>
          <w:tab w:val="left" w:pos="720"/>
          <w:tab w:val="left" w:pos="1080"/>
        </w:tabs>
        <w:rPr>
          <w:rFonts w:ascii="Arial" w:hAnsi="Arial" w:cs="Arial"/>
        </w:rPr>
      </w:pPr>
    </w:p>
    <w:p w:rsidR="00E26AC5" w:rsidRPr="00454397" w:rsidRDefault="00285373" w:rsidP="003B2CD0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</w:rPr>
      </w:pPr>
      <w:r w:rsidRPr="00454397">
        <w:rPr>
          <w:rFonts w:ascii="Arial" w:hAnsi="Arial" w:cs="Arial"/>
        </w:rPr>
        <w:t>§ 1</w:t>
      </w:r>
      <w:r w:rsidR="00A06FB2">
        <w:rPr>
          <w:rFonts w:ascii="Arial" w:hAnsi="Arial" w:cs="Arial"/>
        </w:rPr>
        <w:t>1.</w:t>
      </w:r>
    </w:p>
    <w:p w:rsidR="00285373" w:rsidRPr="00454397" w:rsidRDefault="00285373" w:rsidP="003B2CD0">
      <w:pPr>
        <w:pStyle w:val="western"/>
        <w:spacing w:before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Umowa</w:t>
      </w:r>
      <w:r w:rsidR="00FC021C" w:rsidRPr="00454397">
        <w:rPr>
          <w:rFonts w:ascii="Arial" w:hAnsi="Arial" w:cs="Arial"/>
          <w:sz w:val="24"/>
          <w:szCs w:val="24"/>
        </w:rPr>
        <w:t xml:space="preserve"> została sporządzona w dwóch </w:t>
      </w:r>
      <w:r w:rsidRPr="00454397">
        <w:rPr>
          <w:rFonts w:ascii="Arial" w:hAnsi="Arial" w:cs="Arial"/>
          <w:sz w:val="24"/>
          <w:szCs w:val="24"/>
        </w:rPr>
        <w:t xml:space="preserve">jednobrzmiących egzemplarzach, </w:t>
      </w:r>
      <w:r w:rsidR="00FC021C" w:rsidRPr="00454397">
        <w:rPr>
          <w:rFonts w:ascii="Arial" w:hAnsi="Arial" w:cs="Arial"/>
          <w:sz w:val="24"/>
          <w:szCs w:val="24"/>
        </w:rPr>
        <w:t>po jednym dla każdej ze stron.</w:t>
      </w:r>
    </w:p>
    <w:p w:rsidR="00E26AC5" w:rsidRPr="00454397" w:rsidRDefault="00E26AC5" w:rsidP="003B2CD0">
      <w:pPr>
        <w:pStyle w:val="Tekstpodstawowy"/>
        <w:tabs>
          <w:tab w:val="left" w:pos="720"/>
          <w:tab w:val="left" w:pos="1080"/>
        </w:tabs>
        <w:rPr>
          <w:rFonts w:ascii="Arial" w:hAnsi="Arial" w:cs="Arial"/>
        </w:rPr>
      </w:pPr>
    </w:p>
    <w:p w:rsidR="00E26AC5" w:rsidRPr="00454397" w:rsidRDefault="00A06FB2" w:rsidP="003B2CD0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  <w:r w:rsidR="001910F3" w:rsidRPr="00454397">
        <w:rPr>
          <w:rFonts w:ascii="Arial" w:hAnsi="Arial" w:cs="Arial"/>
        </w:rPr>
        <w:t>.</w:t>
      </w:r>
    </w:p>
    <w:p w:rsidR="00285373" w:rsidRPr="00454397" w:rsidRDefault="00285373" w:rsidP="004F153C">
      <w:pPr>
        <w:jc w:val="both"/>
        <w:rPr>
          <w:rStyle w:val="Wyrnieniedelikatne1"/>
          <w:rFonts w:ascii="Arial" w:hAnsi="Arial" w:cs="Arial"/>
          <w:i w:val="0"/>
          <w:color w:val="auto"/>
        </w:rPr>
      </w:pPr>
      <w:r w:rsidRPr="00454397">
        <w:rPr>
          <w:rStyle w:val="Wyrnieniedelikatne1"/>
          <w:rFonts w:ascii="Arial" w:hAnsi="Arial" w:cs="Arial"/>
          <w:i w:val="0"/>
          <w:color w:val="auto"/>
        </w:rPr>
        <w:t>Integralną część umowy stanowi:</w:t>
      </w:r>
    </w:p>
    <w:p w:rsidR="00285373" w:rsidRPr="00454397" w:rsidRDefault="00285373" w:rsidP="004F153C">
      <w:pPr>
        <w:pStyle w:val="Standard"/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szCs w:val="24"/>
        </w:rPr>
      </w:pPr>
      <w:r w:rsidRPr="00454397">
        <w:rPr>
          <w:rFonts w:ascii="Arial" w:hAnsi="Arial" w:cs="Arial"/>
          <w:szCs w:val="24"/>
        </w:rPr>
        <w:t>Oferta Wykonawcy.</w:t>
      </w:r>
    </w:p>
    <w:p w:rsidR="00DA4E30" w:rsidRPr="00454397" w:rsidRDefault="00DA4E30" w:rsidP="003B2CD0">
      <w:pPr>
        <w:rPr>
          <w:rFonts w:ascii="Arial" w:hAnsi="Arial" w:cs="Arial"/>
        </w:rPr>
      </w:pPr>
    </w:p>
    <w:p w:rsidR="00285373" w:rsidRPr="00454397" w:rsidRDefault="00285373" w:rsidP="004F153C">
      <w:pPr>
        <w:jc w:val="center"/>
        <w:rPr>
          <w:rStyle w:val="Wyrnieniedelikatne1"/>
          <w:rFonts w:ascii="Arial" w:hAnsi="Arial" w:cs="Arial"/>
          <w:i w:val="0"/>
          <w:color w:val="auto"/>
        </w:rPr>
      </w:pPr>
      <w:r w:rsidRPr="00454397">
        <w:rPr>
          <w:rFonts w:ascii="Arial" w:hAnsi="Arial" w:cs="Arial"/>
          <w:b/>
          <w:bCs/>
        </w:rPr>
        <w:t>ZAMAWIAJĄCY:</w:t>
      </w:r>
      <w:r w:rsidR="004F153C" w:rsidRPr="00454397">
        <w:rPr>
          <w:rFonts w:ascii="Arial" w:hAnsi="Arial" w:cs="Arial"/>
          <w:b/>
          <w:bCs/>
        </w:rPr>
        <w:tab/>
      </w:r>
      <w:r w:rsidR="004F153C" w:rsidRPr="00454397">
        <w:rPr>
          <w:rFonts w:ascii="Arial" w:hAnsi="Arial" w:cs="Arial"/>
          <w:b/>
          <w:bCs/>
        </w:rPr>
        <w:tab/>
      </w:r>
      <w:r w:rsidR="004F153C" w:rsidRPr="00454397">
        <w:rPr>
          <w:rFonts w:ascii="Arial" w:hAnsi="Arial" w:cs="Arial"/>
          <w:b/>
          <w:bCs/>
        </w:rPr>
        <w:tab/>
      </w:r>
      <w:r w:rsidR="00194AEC">
        <w:rPr>
          <w:rFonts w:ascii="Arial" w:hAnsi="Arial" w:cs="Arial"/>
          <w:b/>
          <w:bCs/>
        </w:rPr>
        <w:tab/>
      </w:r>
      <w:r w:rsidR="00194AEC">
        <w:rPr>
          <w:rFonts w:ascii="Arial" w:hAnsi="Arial" w:cs="Arial"/>
          <w:b/>
          <w:bCs/>
        </w:rPr>
        <w:tab/>
        <w:t>WYKONAWCA (</w:t>
      </w:r>
      <w:r w:rsidR="00584B6F" w:rsidRPr="00454397">
        <w:rPr>
          <w:rFonts w:ascii="Arial" w:hAnsi="Arial" w:cs="Arial"/>
          <w:b/>
          <w:bCs/>
        </w:rPr>
        <w:t>DOSTA</w:t>
      </w:r>
      <w:r w:rsidRPr="00454397">
        <w:rPr>
          <w:rFonts w:ascii="Arial" w:hAnsi="Arial" w:cs="Arial"/>
          <w:b/>
          <w:bCs/>
        </w:rPr>
        <w:t>WCA</w:t>
      </w:r>
      <w:r w:rsidR="00194AEC">
        <w:rPr>
          <w:rFonts w:ascii="Arial" w:hAnsi="Arial" w:cs="Arial"/>
          <w:b/>
          <w:bCs/>
        </w:rPr>
        <w:t>)</w:t>
      </w:r>
      <w:r w:rsidR="009F2092" w:rsidRPr="00454397">
        <w:rPr>
          <w:rFonts w:ascii="Arial" w:hAnsi="Arial" w:cs="Arial"/>
          <w:b/>
          <w:bCs/>
        </w:rPr>
        <w:t>:</w:t>
      </w:r>
    </w:p>
    <w:p w:rsidR="00B571C4" w:rsidRPr="00454397" w:rsidRDefault="00B571C4" w:rsidP="003B2CD0">
      <w:pPr>
        <w:rPr>
          <w:rStyle w:val="Wyrnieniedelikatne1"/>
          <w:rFonts w:ascii="Arial" w:hAnsi="Arial" w:cs="Arial"/>
          <w:i w:val="0"/>
          <w:color w:val="auto"/>
        </w:rPr>
      </w:pPr>
    </w:p>
    <w:sectPr w:rsidR="00B571C4" w:rsidRPr="00454397" w:rsidSect="008C3FAC">
      <w:footerReference w:type="even" r:id="rId8"/>
      <w:footerReference w:type="default" r:id="rId9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10" w:rsidRDefault="000F6610">
      <w:r>
        <w:separator/>
      </w:r>
    </w:p>
  </w:endnote>
  <w:endnote w:type="continuationSeparator" w:id="0">
    <w:p w:rsidR="000F6610" w:rsidRDefault="000F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5F" w:rsidRDefault="003E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055F" w:rsidRDefault="003E05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5F" w:rsidRPr="00F214C9" w:rsidRDefault="003E055F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F214C9">
      <w:rPr>
        <w:rStyle w:val="Numerstrony"/>
        <w:rFonts w:ascii="Arial" w:hAnsi="Arial" w:cs="Arial"/>
      </w:rPr>
      <w:fldChar w:fldCharType="begin"/>
    </w:r>
    <w:r w:rsidRPr="00F214C9">
      <w:rPr>
        <w:rStyle w:val="Numerstrony"/>
        <w:rFonts w:ascii="Arial" w:hAnsi="Arial" w:cs="Arial"/>
      </w:rPr>
      <w:instrText xml:space="preserve">PAGE  </w:instrText>
    </w:r>
    <w:r w:rsidRPr="00F214C9">
      <w:rPr>
        <w:rStyle w:val="Numerstrony"/>
        <w:rFonts w:ascii="Arial" w:hAnsi="Arial" w:cs="Arial"/>
      </w:rPr>
      <w:fldChar w:fldCharType="separate"/>
    </w:r>
    <w:r w:rsidR="004D136D">
      <w:rPr>
        <w:rStyle w:val="Numerstrony"/>
        <w:rFonts w:ascii="Arial" w:hAnsi="Arial" w:cs="Arial"/>
        <w:noProof/>
      </w:rPr>
      <w:t>4</w:t>
    </w:r>
    <w:r w:rsidRPr="00F214C9">
      <w:rPr>
        <w:rStyle w:val="Numerstrony"/>
        <w:rFonts w:ascii="Arial" w:hAnsi="Arial" w:cs="Arial"/>
      </w:rPr>
      <w:fldChar w:fldCharType="end"/>
    </w:r>
  </w:p>
  <w:p w:rsidR="003E055F" w:rsidRDefault="003E05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10" w:rsidRDefault="000F6610">
      <w:r>
        <w:separator/>
      </w:r>
    </w:p>
  </w:footnote>
  <w:footnote w:type="continuationSeparator" w:id="0">
    <w:p w:rsidR="000F6610" w:rsidRDefault="000F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0"/>
    <w:multiLevelType w:val="singleLevel"/>
    <w:tmpl w:val="00000010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4" w15:restartNumberingAfterBreak="0">
    <w:nsid w:val="080D0CF3"/>
    <w:multiLevelType w:val="hybridMultilevel"/>
    <w:tmpl w:val="9AC28736"/>
    <w:lvl w:ilvl="0" w:tplc="909E8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92D20"/>
    <w:multiLevelType w:val="hybridMultilevel"/>
    <w:tmpl w:val="3EF0F2A2"/>
    <w:lvl w:ilvl="0" w:tplc="4496A922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A67A4AC8">
      <w:start w:val="1"/>
      <w:numFmt w:val="lowerLetter"/>
      <w:lvlText w:val="%2)"/>
      <w:lvlJc w:val="left"/>
      <w:pPr>
        <w:ind w:left="110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8119C"/>
    <w:multiLevelType w:val="hybridMultilevel"/>
    <w:tmpl w:val="68A623E0"/>
    <w:lvl w:ilvl="0" w:tplc="EFF8B4B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0D7E44A0"/>
    <w:multiLevelType w:val="hybridMultilevel"/>
    <w:tmpl w:val="F104DD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30009E"/>
    <w:multiLevelType w:val="hybridMultilevel"/>
    <w:tmpl w:val="C2DC08D8"/>
    <w:lvl w:ilvl="0" w:tplc="9D0C6B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A67A4AC8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F63F3"/>
    <w:multiLevelType w:val="multilevel"/>
    <w:tmpl w:val="272AE636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34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357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57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57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357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357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357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357" w:firstLine="0"/>
      </w:pPr>
      <w:rPr>
        <w:rFonts w:cs="Times New Roman" w:hint="default"/>
      </w:rPr>
    </w:lvl>
  </w:abstractNum>
  <w:abstractNum w:abstractNumId="10" w15:restartNumberingAfterBreak="0">
    <w:nsid w:val="18495E1D"/>
    <w:multiLevelType w:val="multilevel"/>
    <w:tmpl w:val="561A9C08"/>
    <w:lvl w:ilvl="0">
      <w:start w:val="3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"/>
      <w:lvlJc w:val="left"/>
      <w:pPr>
        <w:tabs>
          <w:tab w:val="num" w:pos="147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187B4FE5"/>
    <w:multiLevelType w:val="hybridMultilevel"/>
    <w:tmpl w:val="AF48F72A"/>
    <w:lvl w:ilvl="0" w:tplc="4C5246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920EA"/>
    <w:multiLevelType w:val="hybridMultilevel"/>
    <w:tmpl w:val="F0E40E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C6DC5"/>
    <w:multiLevelType w:val="hybridMultilevel"/>
    <w:tmpl w:val="4B243A22"/>
    <w:lvl w:ilvl="0" w:tplc="86E8F8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20324F8C"/>
    <w:multiLevelType w:val="hybridMultilevel"/>
    <w:tmpl w:val="A00EE7FA"/>
    <w:lvl w:ilvl="0" w:tplc="14EE5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A1465"/>
    <w:multiLevelType w:val="hybridMultilevel"/>
    <w:tmpl w:val="E4345E9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2E76CE0A">
      <w:numFmt w:val="bullet"/>
      <w:lvlText w:val="-"/>
      <w:lvlJc w:val="left"/>
      <w:pPr>
        <w:ind w:left="1797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2624AE5"/>
    <w:multiLevelType w:val="multilevel"/>
    <w:tmpl w:val="272AE636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34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357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57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57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357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357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357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357" w:firstLine="0"/>
      </w:pPr>
      <w:rPr>
        <w:rFonts w:cs="Times New Roman" w:hint="default"/>
      </w:rPr>
    </w:lvl>
  </w:abstractNum>
  <w:abstractNum w:abstractNumId="17" w15:restartNumberingAfterBreak="0">
    <w:nsid w:val="233865B8"/>
    <w:multiLevelType w:val="multilevel"/>
    <w:tmpl w:val="6C4AB1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6342A4"/>
    <w:multiLevelType w:val="hybridMultilevel"/>
    <w:tmpl w:val="E64A2CBE"/>
    <w:lvl w:ilvl="0" w:tplc="B23AF296">
      <w:start w:val="3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83CB1"/>
    <w:multiLevelType w:val="hybridMultilevel"/>
    <w:tmpl w:val="252C6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DC2A73A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381468"/>
    <w:multiLevelType w:val="hybridMultilevel"/>
    <w:tmpl w:val="230A92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955E0C"/>
    <w:multiLevelType w:val="hybridMultilevel"/>
    <w:tmpl w:val="C49401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385C5E31"/>
    <w:multiLevelType w:val="multilevel"/>
    <w:tmpl w:val="9E22289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41FF0980"/>
    <w:multiLevelType w:val="hybridMultilevel"/>
    <w:tmpl w:val="3DA2E156"/>
    <w:lvl w:ilvl="0" w:tplc="9D0C6B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48D31610"/>
    <w:multiLevelType w:val="hybridMultilevel"/>
    <w:tmpl w:val="1B9A584C"/>
    <w:lvl w:ilvl="0" w:tplc="7D96708E">
      <w:start w:val="1"/>
      <w:numFmt w:val="decimalZero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25" w15:restartNumberingAfterBreak="0">
    <w:nsid w:val="4B9F4973"/>
    <w:multiLevelType w:val="hybridMultilevel"/>
    <w:tmpl w:val="7E5E5B48"/>
    <w:lvl w:ilvl="0" w:tplc="6F8A6E4A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226AE"/>
    <w:multiLevelType w:val="multilevel"/>
    <w:tmpl w:val="1B1A3B94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1134" w:hanging="738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27" w15:restartNumberingAfterBreak="0">
    <w:nsid w:val="54575C18"/>
    <w:multiLevelType w:val="hybridMultilevel"/>
    <w:tmpl w:val="2E4C7824"/>
    <w:lvl w:ilvl="0" w:tplc="4496A92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D6"/>
    <w:multiLevelType w:val="hybridMultilevel"/>
    <w:tmpl w:val="9D5EB14E"/>
    <w:lvl w:ilvl="0" w:tplc="9D0C6B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A67A4AC8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C4AE6"/>
    <w:multiLevelType w:val="hybridMultilevel"/>
    <w:tmpl w:val="BFF246B8"/>
    <w:lvl w:ilvl="0" w:tplc="EFF8B4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sz w:val="24"/>
        <w:szCs w:val="24"/>
      </w:rPr>
    </w:lvl>
    <w:lvl w:ilvl="1" w:tplc="B746886E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20BE76CA">
      <w:start w:val="3"/>
      <w:numFmt w:val="bullet"/>
      <w:lvlText w:val=""/>
      <w:lvlJc w:val="left"/>
      <w:pPr>
        <w:ind w:left="2337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0056A2D"/>
    <w:multiLevelType w:val="hybridMultilevel"/>
    <w:tmpl w:val="101A0E0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B46BB3"/>
    <w:multiLevelType w:val="hybridMultilevel"/>
    <w:tmpl w:val="C87E2B3E"/>
    <w:lvl w:ilvl="0" w:tplc="5C221E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A6076"/>
    <w:multiLevelType w:val="hybridMultilevel"/>
    <w:tmpl w:val="92D4446C"/>
    <w:lvl w:ilvl="0" w:tplc="CF64EE64">
      <w:start w:val="2"/>
      <w:numFmt w:val="decimal"/>
      <w:lvlText w:val="%1)"/>
      <w:lvlJc w:val="right"/>
      <w:pPr>
        <w:tabs>
          <w:tab w:val="num" w:pos="-348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86E2A"/>
    <w:multiLevelType w:val="hybridMultilevel"/>
    <w:tmpl w:val="32DA5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B93321"/>
    <w:multiLevelType w:val="hybridMultilevel"/>
    <w:tmpl w:val="7A126234"/>
    <w:lvl w:ilvl="0" w:tplc="9D0C6B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 w15:restartNumberingAfterBreak="0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F3052F"/>
    <w:multiLevelType w:val="hybridMultilevel"/>
    <w:tmpl w:val="2828CBDE"/>
    <w:lvl w:ilvl="0" w:tplc="9D0C6B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37" w15:restartNumberingAfterBreak="0">
    <w:nsid w:val="75FA4912"/>
    <w:multiLevelType w:val="hybridMultilevel"/>
    <w:tmpl w:val="EF2ADBFE"/>
    <w:lvl w:ilvl="0" w:tplc="4496A922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FA5C38"/>
    <w:multiLevelType w:val="multilevel"/>
    <w:tmpl w:val="5D1EC82C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"/>
      <w:lvlJc w:val="left"/>
      <w:pPr>
        <w:tabs>
          <w:tab w:val="num" w:pos="1834"/>
        </w:tabs>
        <w:ind w:left="35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357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57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57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357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357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357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357" w:firstLine="0"/>
      </w:pPr>
      <w:rPr>
        <w:rFonts w:cs="Times New Roman" w:hint="default"/>
      </w:rPr>
    </w:lvl>
  </w:abstractNum>
  <w:abstractNum w:abstractNumId="39" w15:restartNumberingAfterBreak="0">
    <w:nsid w:val="76FE41B1"/>
    <w:multiLevelType w:val="hybridMultilevel"/>
    <w:tmpl w:val="FECA3D56"/>
    <w:lvl w:ilvl="0" w:tplc="D898CC3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77498"/>
    <w:multiLevelType w:val="hybridMultilevel"/>
    <w:tmpl w:val="2016720C"/>
    <w:lvl w:ilvl="0" w:tplc="4496A922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AB0393"/>
    <w:multiLevelType w:val="hybridMultilevel"/>
    <w:tmpl w:val="FE2CA6E2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6A122A"/>
    <w:multiLevelType w:val="hybridMultilevel"/>
    <w:tmpl w:val="0D1AED9A"/>
    <w:lvl w:ilvl="0" w:tplc="9D0C6B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1"/>
  </w:num>
  <w:num w:numId="2">
    <w:abstractNumId w:val="26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6"/>
  </w:num>
  <w:num w:numId="8">
    <w:abstractNumId w:val="9"/>
  </w:num>
  <w:num w:numId="9">
    <w:abstractNumId w:val="12"/>
  </w:num>
  <w:num w:numId="10">
    <w:abstractNumId w:val="6"/>
  </w:num>
  <w:num w:numId="11">
    <w:abstractNumId w:val="29"/>
  </w:num>
  <w:num w:numId="12">
    <w:abstractNumId w:val="31"/>
  </w:num>
  <w:num w:numId="13">
    <w:abstractNumId w:val="11"/>
  </w:num>
  <w:num w:numId="14">
    <w:abstractNumId w:val="39"/>
  </w:num>
  <w:num w:numId="15">
    <w:abstractNumId w:val="30"/>
  </w:num>
  <w:num w:numId="16">
    <w:abstractNumId w:val="5"/>
  </w:num>
  <w:num w:numId="17">
    <w:abstractNumId w:val="28"/>
  </w:num>
  <w:num w:numId="18">
    <w:abstractNumId w:val="23"/>
  </w:num>
  <w:num w:numId="19">
    <w:abstractNumId w:val="34"/>
  </w:num>
  <w:num w:numId="20">
    <w:abstractNumId w:val="1"/>
  </w:num>
  <w:num w:numId="21">
    <w:abstractNumId w:val="4"/>
  </w:num>
  <w:num w:numId="22">
    <w:abstractNumId w:val="14"/>
  </w:num>
  <w:num w:numId="23">
    <w:abstractNumId w:val="32"/>
  </w:num>
  <w:num w:numId="24">
    <w:abstractNumId w:val="40"/>
  </w:num>
  <w:num w:numId="25">
    <w:abstractNumId w:val="25"/>
  </w:num>
  <w:num w:numId="26">
    <w:abstractNumId w:val="35"/>
  </w:num>
  <w:num w:numId="27">
    <w:abstractNumId w:val="3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24"/>
  </w:num>
  <w:num w:numId="34">
    <w:abstractNumId w:val="36"/>
  </w:num>
  <w:num w:numId="35">
    <w:abstractNumId w:val="37"/>
  </w:num>
  <w:num w:numId="36">
    <w:abstractNumId w:val="7"/>
  </w:num>
  <w:num w:numId="37">
    <w:abstractNumId w:val="27"/>
  </w:num>
  <w:num w:numId="38">
    <w:abstractNumId w:val="17"/>
  </w:num>
  <w:num w:numId="39">
    <w:abstractNumId w:val="19"/>
  </w:num>
  <w:num w:numId="40">
    <w:abstractNumId w:val="20"/>
  </w:num>
  <w:num w:numId="4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7"/>
    <w:rsid w:val="00001063"/>
    <w:rsid w:val="00002022"/>
    <w:rsid w:val="00003D8D"/>
    <w:rsid w:val="00004AF9"/>
    <w:rsid w:val="0001603D"/>
    <w:rsid w:val="00024752"/>
    <w:rsid w:val="00027CBD"/>
    <w:rsid w:val="00046694"/>
    <w:rsid w:val="000563CD"/>
    <w:rsid w:val="00060A1B"/>
    <w:rsid w:val="0006414F"/>
    <w:rsid w:val="00064F5D"/>
    <w:rsid w:val="00070F4C"/>
    <w:rsid w:val="00071359"/>
    <w:rsid w:val="00080FA9"/>
    <w:rsid w:val="0008149B"/>
    <w:rsid w:val="00083661"/>
    <w:rsid w:val="0008402C"/>
    <w:rsid w:val="00086C25"/>
    <w:rsid w:val="00092506"/>
    <w:rsid w:val="0009780D"/>
    <w:rsid w:val="000A32BB"/>
    <w:rsid w:val="000A64A4"/>
    <w:rsid w:val="000B1112"/>
    <w:rsid w:val="000C485E"/>
    <w:rsid w:val="000C544D"/>
    <w:rsid w:val="000D7578"/>
    <w:rsid w:val="000F042B"/>
    <w:rsid w:val="000F3368"/>
    <w:rsid w:val="000F440D"/>
    <w:rsid w:val="000F6549"/>
    <w:rsid w:val="000F6610"/>
    <w:rsid w:val="00100BE5"/>
    <w:rsid w:val="00104169"/>
    <w:rsid w:val="00104675"/>
    <w:rsid w:val="00106A2D"/>
    <w:rsid w:val="00106CFA"/>
    <w:rsid w:val="00111E96"/>
    <w:rsid w:val="00121206"/>
    <w:rsid w:val="00121EB4"/>
    <w:rsid w:val="00124D08"/>
    <w:rsid w:val="0012673A"/>
    <w:rsid w:val="00130419"/>
    <w:rsid w:val="00131499"/>
    <w:rsid w:val="00141301"/>
    <w:rsid w:val="00144124"/>
    <w:rsid w:val="0014785F"/>
    <w:rsid w:val="0015437D"/>
    <w:rsid w:val="001562BC"/>
    <w:rsid w:val="00165CBB"/>
    <w:rsid w:val="001672CA"/>
    <w:rsid w:val="00180D18"/>
    <w:rsid w:val="0018562F"/>
    <w:rsid w:val="001910F3"/>
    <w:rsid w:val="0019199B"/>
    <w:rsid w:val="001926F5"/>
    <w:rsid w:val="00194AEC"/>
    <w:rsid w:val="00196554"/>
    <w:rsid w:val="00196F34"/>
    <w:rsid w:val="001978CE"/>
    <w:rsid w:val="001B1549"/>
    <w:rsid w:val="001C3EF4"/>
    <w:rsid w:val="001D52C3"/>
    <w:rsid w:val="001E2A3E"/>
    <w:rsid w:val="001F062D"/>
    <w:rsid w:val="001F176D"/>
    <w:rsid w:val="00203F27"/>
    <w:rsid w:val="0021449E"/>
    <w:rsid w:val="00215F55"/>
    <w:rsid w:val="00216D40"/>
    <w:rsid w:val="0022279A"/>
    <w:rsid w:val="00225D96"/>
    <w:rsid w:val="00235794"/>
    <w:rsid w:val="002371A4"/>
    <w:rsid w:val="00250651"/>
    <w:rsid w:val="00261E5F"/>
    <w:rsid w:val="00262F3C"/>
    <w:rsid w:val="002772E7"/>
    <w:rsid w:val="00280E29"/>
    <w:rsid w:val="00285373"/>
    <w:rsid w:val="00285913"/>
    <w:rsid w:val="00286256"/>
    <w:rsid w:val="0028738C"/>
    <w:rsid w:val="002953AE"/>
    <w:rsid w:val="002A7A1F"/>
    <w:rsid w:val="002D626F"/>
    <w:rsid w:val="002E2A97"/>
    <w:rsid w:val="002E4DE6"/>
    <w:rsid w:val="002F1466"/>
    <w:rsid w:val="002F25BA"/>
    <w:rsid w:val="002F7FAF"/>
    <w:rsid w:val="00301C63"/>
    <w:rsid w:val="00302EA0"/>
    <w:rsid w:val="0030680F"/>
    <w:rsid w:val="00307FB5"/>
    <w:rsid w:val="00326CB6"/>
    <w:rsid w:val="00334F61"/>
    <w:rsid w:val="003403A2"/>
    <w:rsid w:val="00341A45"/>
    <w:rsid w:val="0034265C"/>
    <w:rsid w:val="0034628D"/>
    <w:rsid w:val="00347D69"/>
    <w:rsid w:val="00352844"/>
    <w:rsid w:val="0035449E"/>
    <w:rsid w:val="0036174B"/>
    <w:rsid w:val="003640ED"/>
    <w:rsid w:val="00372485"/>
    <w:rsid w:val="00372D69"/>
    <w:rsid w:val="00374096"/>
    <w:rsid w:val="003747D2"/>
    <w:rsid w:val="00377FA6"/>
    <w:rsid w:val="00391917"/>
    <w:rsid w:val="00397B28"/>
    <w:rsid w:val="003A0A5E"/>
    <w:rsid w:val="003A4F7C"/>
    <w:rsid w:val="003B1B8D"/>
    <w:rsid w:val="003B2CD0"/>
    <w:rsid w:val="003B43CB"/>
    <w:rsid w:val="003C4519"/>
    <w:rsid w:val="003C5CFD"/>
    <w:rsid w:val="003C7ED0"/>
    <w:rsid w:val="003D3632"/>
    <w:rsid w:val="003E055F"/>
    <w:rsid w:val="003E1208"/>
    <w:rsid w:val="003E5FD3"/>
    <w:rsid w:val="003F1CCE"/>
    <w:rsid w:val="003F2E9A"/>
    <w:rsid w:val="00410A18"/>
    <w:rsid w:val="004166B4"/>
    <w:rsid w:val="00420F6B"/>
    <w:rsid w:val="004218B9"/>
    <w:rsid w:val="00422CA8"/>
    <w:rsid w:val="004329E8"/>
    <w:rsid w:val="004331E0"/>
    <w:rsid w:val="00433606"/>
    <w:rsid w:val="004426C5"/>
    <w:rsid w:val="00454397"/>
    <w:rsid w:val="0046379D"/>
    <w:rsid w:val="00476269"/>
    <w:rsid w:val="00476C5F"/>
    <w:rsid w:val="00494FA7"/>
    <w:rsid w:val="00497D26"/>
    <w:rsid w:val="004A5080"/>
    <w:rsid w:val="004A6E53"/>
    <w:rsid w:val="004B1936"/>
    <w:rsid w:val="004B2859"/>
    <w:rsid w:val="004C13E0"/>
    <w:rsid w:val="004C3E11"/>
    <w:rsid w:val="004D136D"/>
    <w:rsid w:val="004D346C"/>
    <w:rsid w:val="004E6073"/>
    <w:rsid w:val="004F153C"/>
    <w:rsid w:val="004F53D9"/>
    <w:rsid w:val="00510D12"/>
    <w:rsid w:val="00515CAE"/>
    <w:rsid w:val="00516030"/>
    <w:rsid w:val="005166D3"/>
    <w:rsid w:val="0053001D"/>
    <w:rsid w:val="00530163"/>
    <w:rsid w:val="005316BB"/>
    <w:rsid w:val="0053304B"/>
    <w:rsid w:val="005330B3"/>
    <w:rsid w:val="00534CAB"/>
    <w:rsid w:val="00534CC7"/>
    <w:rsid w:val="005358ED"/>
    <w:rsid w:val="00535C1C"/>
    <w:rsid w:val="0053718C"/>
    <w:rsid w:val="005428C8"/>
    <w:rsid w:val="00544743"/>
    <w:rsid w:val="00545096"/>
    <w:rsid w:val="0055092D"/>
    <w:rsid w:val="0055176F"/>
    <w:rsid w:val="0055415D"/>
    <w:rsid w:val="00584B6F"/>
    <w:rsid w:val="00590013"/>
    <w:rsid w:val="00592545"/>
    <w:rsid w:val="0059335C"/>
    <w:rsid w:val="00596A77"/>
    <w:rsid w:val="00596E25"/>
    <w:rsid w:val="005B4679"/>
    <w:rsid w:val="005C1529"/>
    <w:rsid w:val="005C59CB"/>
    <w:rsid w:val="005D23FA"/>
    <w:rsid w:val="005E488D"/>
    <w:rsid w:val="005F4C2A"/>
    <w:rsid w:val="005F57CB"/>
    <w:rsid w:val="00600701"/>
    <w:rsid w:val="00611DF9"/>
    <w:rsid w:val="00611EBB"/>
    <w:rsid w:val="00615F18"/>
    <w:rsid w:val="006375BE"/>
    <w:rsid w:val="0064383B"/>
    <w:rsid w:val="00656E10"/>
    <w:rsid w:val="00663B21"/>
    <w:rsid w:val="0068197D"/>
    <w:rsid w:val="00682062"/>
    <w:rsid w:val="00686022"/>
    <w:rsid w:val="00695EB6"/>
    <w:rsid w:val="006A42DA"/>
    <w:rsid w:val="006A55F1"/>
    <w:rsid w:val="006B2ABF"/>
    <w:rsid w:val="006B72AD"/>
    <w:rsid w:val="006C2D66"/>
    <w:rsid w:val="006C5C22"/>
    <w:rsid w:val="006C6820"/>
    <w:rsid w:val="006D16A1"/>
    <w:rsid w:val="006D459A"/>
    <w:rsid w:val="006D4ED0"/>
    <w:rsid w:val="006D6CAF"/>
    <w:rsid w:val="006E0326"/>
    <w:rsid w:val="006E15D6"/>
    <w:rsid w:val="006E67F7"/>
    <w:rsid w:val="00713480"/>
    <w:rsid w:val="007212B2"/>
    <w:rsid w:val="0072292D"/>
    <w:rsid w:val="00724D2D"/>
    <w:rsid w:val="00731845"/>
    <w:rsid w:val="00740C61"/>
    <w:rsid w:val="00743428"/>
    <w:rsid w:val="00750C9F"/>
    <w:rsid w:val="007577AE"/>
    <w:rsid w:val="00771BD6"/>
    <w:rsid w:val="00777847"/>
    <w:rsid w:val="007904C1"/>
    <w:rsid w:val="00791E6B"/>
    <w:rsid w:val="00794EE6"/>
    <w:rsid w:val="007A12B4"/>
    <w:rsid w:val="007B282F"/>
    <w:rsid w:val="007D6615"/>
    <w:rsid w:val="007E3111"/>
    <w:rsid w:val="007E4810"/>
    <w:rsid w:val="007E4CAB"/>
    <w:rsid w:val="007E6FF9"/>
    <w:rsid w:val="007F1BB4"/>
    <w:rsid w:val="007F7560"/>
    <w:rsid w:val="00806961"/>
    <w:rsid w:val="00811CA2"/>
    <w:rsid w:val="008245C5"/>
    <w:rsid w:val="008263AA"/>
    <w:rsid w:val="00827393"/>
    <w:rsid w:val="00832450"/>
    <w:rsid w:val="008372E0"/>
    <w:rsid w:val="00842E47"/>
    <w:rsid w:val="00843946"/>
    <w:rsid w:val="00845616"/>
    <w:rsid w:val="00845B2D"/>
    <w:rsid w:val="008508D9"/>
    <w:rsid w:val="00853B1D"/>
    <w:rsid w:val="00856720"/>
    <w:rsid w:val="00857321"/>
    <w:rsid w:val="0086089B"/>
    <w:rsid w:val="00863F34"/>
    <w:rsid w:val="008650A4"/>
    <w:rsid w:val="00881A87"/>
    <w:rsid w:val="0088272B"/>
    <w:rsid w:val="008845B7"/>
    <w:rsid w:val="00884EDF"/>
    <w:rsid w:val="00891B4B"/>
    <w:rsid w:val="008A21F8"/>
    <w:rsid w:val="008A528F"/>
    <w:rsid w:val="008B682C"/>
    <w:rsid w:val="008C2262"/>
    <w:rsid w:val="008C3FAC"/>
    <w:rsid w:val="008D1D33"/>
    <w:rsid w:val="008D2884"/>
    <w:rsid w:val="008D3D4E"/>
    <w:rsid w:val="008D5329"/>
    <w:rsid w:val="008D59BE"/>
    <w:rsid w:val="008E1B0D"/>
    <w:rsid w:val="008F18FA"/>
    <w:rsid w:val="00900628"/>
    <w:rsid w:val="009023A2"/>
    <w:rsid w:val="00904327"/>
    <w:rsid w:val="00912F12"/>
    <w:rsid w:val="00921051"/>
    <w:rsid w:val="00940C0D"/>
    <w:rsid w:val="00940E69"/>
    <w:rsid w:val="009450D5"/>
    <w:rsid w:val="00945F9C"/>
    <w:rsid w:val="009468B2"/>
    <w:rsid w:val="00953970"/>
    <w:rsid w:val="009674C9"/>
    <w:rsid w:val="00971930"/>
    <w:rsid w:val="00973FFD"/>
    <w:rsid w:val="00974C25"/>
    <w:rsid w:val="00974DB0"/>
    <w:rsid w:val="00990C8D"/>
    <w:rsid w:val="00992021"/>
    <w:rsid w:val="00997D2C"/>
    <w:rsid w:val="009B005B"/>
    <w:rsid w:val="009B2F24"/>
    <w:rsid w:val="009B68BA"/>
    <w:rsid w:val="009B766B"/>
    <w:rsid w:val="009C49A4"/>
    <w:rsid w:val="009C6B62"/>
    <w:rsid w:val="009D0C09"/>
    <w:rsid w:val="009D2EF3"/>
    <w:rsid w:val="009E71EE"/>
    <w:rsid w:val="009F0B62"/>
    <w:rsid w:val="009F2092"/>
    <w:rsid w:val="00A04240"/>
    <w:rsid w:val="00A06FB2"/>
    <w:rsid w:val="00A247E8"/>
    <w:rsid w:val="00A27285"/>
    <w:rsid w:val="00A27C2F"/>
    <w:rsid w:val="00A321FB"/>
    <w:rsid w:val="00A409CE"/>
    <w:rsid w:val="00A55092"/>
    <w:rsid w:val="00A57231"/>
    <w:rsid w:val="00A577A4"/>
    <w:rsid w:val="00A62A56"/>
    <w:rsid w:val="00A64623"/>
    <w:rsid w:val="00A65101"/>
    <w:rsid w:val="00A74239"/>
    <w:rsid w:val="00A74826"/>
    <w:rsid w:val="00A75EF8"/>
    <w:rsid w:val="00A75FF7"/>
    <w:rsid w:val="00A8553A"/>
    <w:rsid w:val="00A902EC"/>
    <w:rsid w:val="00A93FAB"/>
    <w:rsid w:val="00AA5840"/>
    <w:rsid w:val="00AB0836"/>
    <w:rsid w:val="00AC4250"/>
    <w:rsid w:val="00AE611D"/>
    <w:rsid w:val="00AF02A7"/>
    <w:rsid w:val="00AF0A44"/>
    <w:rsid w:val="00AF4AC1"/>
    <w:rsid w:val="00B02896"/>
    <w:rsid w:val="00B17108"/>
    <w:rsid w:val="00B207D8"/>
    <w:rsid w:val="00B252D6"/>
    <w:rsid w:val="00B26A6C"/>
    <w:rsid w:val="00B31085"/>
    <w:rsid w:val="00B50451"/>
    <w:rsid w:val="00B5542E"/>
    <w:rsid w:val="00B571C4"/>
    <w:rsid w:val="00B65C50"/>
    <w:rsid w:val="00B67A76"/>
    <w:rsid w:val="00B72238"/>
    <w:rsid w:val="00B73CE5"/>
    <w:rsid w:val="00B75652"/>
    <w:rsid w:val="00B7760D"/>
    <w:rsid w:val="00B85729"/>
    <w:rsid w:val="00B85C3E"/>
    <w:rsid w:val="00BB1306"/>
    <w:rsid w:val="00BB5609"/>
    <w:rsid w:val="00BB6342"/>
    <w:rsid w:val="00BC2668"/>
    <w:rsid w:val="00BC279D"/>
    <w:rsid w:val="00BC3317"/>
    <w:rsid w:val="00BD28C4"/>
    <w:rsid w:val="00BD64F3"/>
    <w:rsid w:val="00BE305E"/>
    <w:rsid w:val="00BE4145"/>
    <w:rsid w:val="00BE4A9E"/>
    <w:rsid w:val="00BF3453"/>
    <w:rsid w:val="00BF4A67"/>
    <w:rsid w:val="00C04F12"/>
    <w:rsid w:val="00C07EC1"/>
    <w:rsid w:val="00C134A4"/>
    <w:rsid w:val="00C15D5D"/>
    <w:rsid w:val="00C24DFF"/>
    <w:rsid w:val="00C3080F"/>
    <w:rsid w:val="00C3249F"/>
    <w:rsid w:val="00C4137C"/>
    <w:rsid w:val="00C41FFB"/>
    <w:rsid w:val="00C43BAC"/>
    <w:rsid w:val="00C503B6"/>
    <w:rsid w:val="00C52F3E"/>
    <w:rsid w:val="00C556E8"/>
    <w:rsid w:val="00C649FE"/>
    <w:rsid w:val="00C8424A"/>
    <w:rsid w:val="00CA3570"/>
    <w:rsid w:val="00CA54B1"/>
    <w:rsid w:val="00CA55D8"/>
    <w:rsid w:val="00CB2C59"/>
    <w:rsid w:val="00CC4D3B"/>
    <w:rsid w:val="00CD2695"/>
    <w:rsid w:val="00CD6C3B"/>
    <w:rsid w:val="00CD738C"/>
    <w:rsid w:val="00CE1318"/>
    <w:rsid w:val="00CE5391"/>
    <w:rsid w:val="00CE5A31"/>
    <w:rsid w:val="00CE7AFF"/>
    <w:rsid w:val="00CE7F6C"/>
    <w:rsid w:val="00CF1293"/>
    <w:rsid w:val="00D03203"/>
    <w:rsid w:val="00D0353C"/>
    <w:rsid w:val="00D06B8E"/>
    <w:rsid w:val="00D16CF7"/>
    <w:rsid w:val="00D20C7A"/>
    <w:rsid w:val="00D21CD0"/>
    <w:rsid w:val="00D31104"/>
    <w:rsid w:val="00D42C0B"/>
    <w:rsid w:val="00D47C2D"/>
    <w:rsid w:val="00D50021"/>
    <w:rsid w:val="00D50AD2"/>
    <w:rsid w:val="00D54CB9"/>
    <w:rsid w:val="00D63723"/>
    <w:rsid w:val="00D63794"/>
    <w:rsid w:val="00D64DC6"/>
    <w:rsid w:val="00D75063"/>
    <w:rsid w:val="00D7646F"/>
    <w:rsid w:val="00D764D7"/>
    <w:rsid w:val="00D87B57"/>
    <w:rsid w:val="00D92190"/>
    <w:rsid w:val="00D941C7"/>
    <w:rsid w:val="00D97005"/>
    <w:rsid w:val="00DA239B"/>
    <w:rsid w:val="00DA4E30"/>
    <w:rsid w:val="00DA6D19"/>
    <w:rsid w:val="00DB1274"/>
    <w:rsid w:val="00DC5ED9"/>
    <w:rsid w:val="00DC699A"/>
    <w:rsid w:val="00DD0D91"/>
    <w:rsid w:val="00DD2486"/>
    <w:rsid w:val="00DD4EAB"/>
    <w:rsid w:val="00DE0719"/>
    <w:rsid w:val="00DE2AEE"/>
    <w:rsid w:val="00DE42CA"/>
    <w:rsid w:val="00DF14A2"/>
    <w:rsid w:val="00DF35D4"/>
    <w:rsid w:val="00E17F00"/>
    <w:rsid w:val="00E20D36"/>
    <w:rsid w:val="00E26AC5"/>
    <w:rsid w:val="00E303B0"/>
    <w:rsid w:val="00E32EBA"/>
    <w:rsid w:val="00E40057"/>
    <w:rsid w:val="00E516E7"/>
    <w:rsid w:val="00E5192C"/>
    <w:rsid w:val="00E5393D"/>
    <w:rsid w:val="00E77A42"/>
    <w:rsid w:val="00E8071F"/>
    <w:rsid w:val="00E857B2"/>
    <w:rsid w:val="00E8641E"/>
    <w:rsid w:val="00EB191D"/>
    <w:rsid w:val="00EB679D"/>
    <w:rsid w:val="00EC1E8E"/>
    <w:rsid w:val="00EC2B6E"/>
    <w:rsid w:val="00EC3D6F"/>
    <w:rsid w:val="00EC62A6"/>
    <w:rsid w:val="00EC65AC"/>
    <w:rsid w:val="00ED5626"/>
    <w:rsid w:val="00EE01FF"/>
    <w:rsid w:val="00EE0751"/>
    <w:rsid w:val="00EF2225"/>
    <w:rsid w:val="00EF3B07"/>
    <w:rsid w:val="00EF6C5E"/>
    <w:rsid w:val="00F0754A"/>
    <w:rsid w:val="00F07E7A"/>
    <w:rsid w:val="00F1008E"/>
    <w:rsid w:val="00F1175A"/>
    <w:rsid w:val="00F170DF"/>
    <w:rsid w:val="00F2022C"/>
    <w:rsid w:val="00F214C9"/>
    <w:rsid w:val="00F22486"/>
    <w:rsid w:val="00F26800"/>
    <w:rsid w:val="00F34232"/>
    <w:rsid w:val="00F349EA"/>
    <w:rsid w:val="00F37D22"/>
    <w:rsid w:val="00F40606"/>
    <w:rsid w:val="00F44860"/>
    <w:rsid w:val="00F5008B"/>
    <w:rsid w:val="00F5426C"/>
    <w:rsid w:val="00F56374"/>
    <w:rsid w:val="00F712D3"/>
    <w:rsid w:val="00F7308D"/>
    <w:rsid w:val="00F87EBD"/>
    <w:rsid w:val="00F9100F"/>
    <w:rsid w:val="00F94E08"/>
    <w:rsid w:val="00FA005C"/>
    <w:rsid w:val="00FA6A49"/>
    <w:rsid w:val="00FB6BD1"/>
    <w:rsid w:val="00FC012C"/>
    <w:rsid w:val="00FC021C"/>
    <w:rsid w:val="00FC2941"/>
    <w:rsid w:val="00FC3990"/>
    <w:rsid w:val="00FD14E8"/>
    <w:rsid w:val="00FD2933"/>
    <w:rsid w:val="00FD6460"/>
    <w:rsid w:val="00FD732A"/>
    <w:rsid w:val="00FE005F"/>
    <w:rsid w:val="00FF15B6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DA0ED-6B92-4588-905E-5E39AD5D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autoSpaceDE w:val="0"/>
      <w:jc w:val="center"/>
      <w:outlineLvl w:val="0"/>
    </w:pPr>
    <w:rPr>
      <w:rFonts w:ascii="Times-Bold" w:hAnsi="Times-Bold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SimSun"/>
      <w:kern w:val="1"/>
      <w:lang w:eastAsia="hi-IN"/>
    </w:rPr>
  </w:style>
  <w:style w:type="paragraph" w:styleId="Bezodstpw">
    <w:name w:val="No Spacing"/>
    <w:qFormat/>
    <w:rsid w:val="00F712D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F349EA"/>
    <w:pPr>
      <w:tabs>
        <w:tab w:val="center" w:pos="4536"/>
        <w:tab w:val="right" w:pos="9072"/>
      </w:tabs>
    </w:pPr>
  </w:style>
  <w:style w:type="paragraph" w:customStyle="1" w:styleId="Styl">
    <w:name w:val="Styl"/>
    <w:rsid w:val="00C413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C4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643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yrnieniedelikatne1">
    <w:name w:val="Wyróżnienie delikatne1"/>
    <w:qFormat/>
    <w:rsid w:val="00CA3570"/>
    <w:rPr>
      <w:rFonts w:ascii="Cambria" w:hAnsi="Cambria"/>
      <w:i/>
      <w:color w:val="9F2936"/>
    </w:rPr>
  </w:style>
  <w:style w:type="paragraph" w:styleId="Nagweknotatki">
    <w:name w:val="Note Heading"/>
    <w:basedOn w:val="Normalny"/>
    <w:next w:val="Normalny"/>
    <w:link w:val="NagweknotatkiZnak"/>
    <w:rsid w:val="00DF14A2"/>
    <w:rPr>
      <w:sz w:val="22"/>
      <w:szCs w:val="22"/>
    </w:rPr>
  </w:style>
  <w:style w:type="character" w:customStyle="1" w:styleId="NagweknotatkiZnak">
    <w:name w:val="Nagłówek notatki Znak"/>
    <w:link w:val="Nagweknotatki"/>
    <w:rsid w:val="00DF14A2"/>
    <w:rPr>
      <w:sz w:val="22"/>
      <w:szCs w:val="22"/>
    </w:rPr>
  </w:style>
  <w:style w:type="paragraph" w:customStyle="1" w:styleId="LPNaglowek">
    <w:name w:val="LP_Naglowek"/>
    <w:rsid w:val="00BC2668"/>
    <w:rPr>
      <w:rFonts w:ascii="Arial" w:hAnsi="Arial"/>
      <w:b/>
      <w:color w:val="005023"/>
      <w:sz w:val="28"/>
      <w:szCs w:val="24"/>
    </w:rPr>
  </w:style>
  <w:style w:type="paragraph" w:customStyle="1" w:styleId="western">
    <w:name w:val="western"/>
    <w:basedOn w:val="Normalny"/>
    <w:rsid w:val="00285373"/>
    <w:pPr>
      <w:spacing w:before="100"/>
    </w:pPr>
    <w:rPr>
      <w:rFonts w:ascii="Bookman Old Style" w:hAnsi="Bookman Old Style"/>
      <w:sz w:val="20"/>
      <w:szCs w:val="20"/>
    </w:rPr>
  </w:style>
  <w:style w:type="paragraph" w:customStyle="1" w:styleId="Standard">
    <w:name w:val="Standard"/>
    <w:rsid w:val="00285373"/>
    <w:pPr>
      <w:widowControl w:val="0"/>
      <w:suppressAutoHyphens/>
    </w:pPr>
    <w:rPr>
      <w:sz w:val="24"/>
    </w:rPr>
  </w:style>
  <w:style w:type="paragraph" w:styleId="Tytu">
    <w:name w:val="Title"/>
    <w:basedOn w:val="Normalny"/>
    <w:next w:val="Normalny"/>
    <w:qFormat/>
    <w:rsid w:val="0014785F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LPzwykly">
    <w:name w:val="LP_zwykly"/>
    <w:basedOn w:val="Domylnaczcionkaakapitu"/>
    <w:qFormat/>
    <w:rsid w:val="001E2A3E"/>
  </w:style>
  <w:style w:type="character" w:customStyle="1" w:styleId="TekstpodstawowyZnak">
    <w:name w:val="Tekst podstawowy Znak"/>
    <w:link w:val="Tekstpodstawowy"/>
    <w:rsid w:val="00B67A76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341A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5B54-F30E-48A2-83E3-1A531E9A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Lasy Państwowe Nadleśnictwo Stary Sącz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Tomek</dc:creator>
  <cp:keywords/>
  <cp:lastModifiedBy>Katarzyna Lis (Nadl. St. Sącz)</cp:lastModifiedBy>
  <cp:revision>7</cp:revision>
  <cp:lastPrinted>2019-04-08T10:40:00Z</cp:lastPrinted>
  <dcterms:created xsi:type="dcterms:W3CDTF">2021-11-09T09:14:00Z</dcterms:created>
  <dcterms:modified xsi:type="dcterms:W3CDTF">2021-11-10T06:18:00Z</dcterms:modified>
</cp:coreProperties>
</file>